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558b8" w14:textId="25558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от 26 апреля 2010 года № 105 "Об организации и обеспечении проведения очередного призыва граждан на срочную воинскую службу в Вооруженные Силы, другие войска и воинские формирования Республики Казахстан в апреле-июне и октябре-декабре 2010 года"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Денисовского района Костанайской области от 15 сентября 2010 года № 260. Зарегистрировано Управлением юстиции Денисовского района Костанайской области 1 октября 2010 года № 9-8-160. Утратило силу - Постановлением акимата Денисовского района Костанайской области от 29 декабря 2010 года № 347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- Постановлением акимата Денисовского района Костанайской области от 29.12.2010 № 347.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воинской обязанности и воинской службе",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 постановление акимата "Об организации и обеспечении проведения очередного призыва граждан на срочную воинскую службу в Вооруженные Силы, другие войска и воинские формирования Республики Казахстан в апреле-июне и октябре-декабре 2010 года" от 26 апреля 2010 года </w:t>
      </w:r>
      <w:r>
        <w:rPr>
          <w:rFonts w:ascii="Times New Roman"/>
          <w:b w:val="false"/>
          <w:i w:val="false"/>
          <w:color w:val="000000"/>
          <w:sz w:val="28"/>
        </w:rPr>
        <w:t>№ 105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актах под № 9-8-155, опубликовано от 21 мая 2010 года в газете "Наше время") внести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заместителя акима Денисовского района Муратбекова М.Т.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Денисовского района                  М.Муратбеков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