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18b8" w14:textId="6f01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2009 года № 226 "О бюджете Житикаринского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января 2010 года № 230. Зарегистрировано Управлением юстиции Житикаринского района Костанайской области 25 января 2010 года № 9-10-131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Житикаринского района,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Житикаринского района на 2010-2012 годы"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9-10-130, опубликовано 7 января 2010 года в газете "Житикаринские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2010-2012 годы согласно приложениям 1, 2 и 3 соответственно, в том числе на 2010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2 086 116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1 101 412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978 423 тысячи тенге, в том числе целевые текущие трансферты – 219 907 тысяч тенге, целевые трансферты на развитие - 146 108 тысяч тенге, субвенции – 612 408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2 062 256,7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17 791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17 791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26 700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26 700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-20 631,7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20 631,7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указанного решения дополнить подпунктами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31 632 тысячи тенге – на строительство газораспределительных сетей в микрорайоне "Желтоксан"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7 000 тысяч тенге – на строительство газораспределительных сетей в микрорайоне "Кеңсай"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80 776 тысяч тенге – на строительство водовода из Шортандинского месторождения подземных вод для водоснабжения районного центра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25 133 тысячи тенге – на строительство сетей водоснабжения микрорайона Желтоксан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15 000 тысяч тенге – на финансирование социальных проектов в аулах (селах), аульных (сельских) округах в рамках реализации стратегии региональной занятости и переподготовки кадров,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село Аккарга;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село Волгоградское;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село Приречное;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село Степное;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село Тимирязево;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3 500 тысяч тенге – село Шевченковка;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село Милютинка;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аул Пригородное;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село Тургеновка Большевистского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село Муктиколь Муктикольского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3 611 тысяч тенге –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2 848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16 645 тысяч тенге – на выплату государственных пособий на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11 450 тысяч тенге – на выплату единовременной материальной помощи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112 тысяч тенге – на обеспечение проезда участникам и инвалидам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13 752 тысячи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7 676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2 511 тысяч тенге –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16 388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22 164 тысячи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18 000 тысяч тенге – на расширение программы социальных рабочих мест и молодежной практики";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Учесть, что в районном бюджете на 2010 год предусмотрено поступление бюджетного кредита для реализации мер социальной поддержки специалистов социальной сферы сельских населенных пунктов в сумме 17 791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2010 год предусмотрен возврат целевых трансфертов в сумме 2 840,7 тысяч тенге, в том числе возврат трансфертов, выделенных из республиканского бюджета – 2 837,9 тысяч тенге, из областного бюджета – 2,8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Подваленчук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Г. Жидебаева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№ 230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№ 226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613"/>
        <w:gridCol w:w="513"/>
        <w:gridCol w:w="8013"/>
        <w:gridCol w:w="20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2086116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1101412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550304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550304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978423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13"/>
        <w:gridCol w:w="773"/>
        <w:gridCol w:w="653"/>
        <w:gridCol w:w="709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2062256,7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18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1002623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1002623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37069</w:t>
            </w:r>
          </w:p>
        </w:tc>
      </w:tr>
      <w:tr>
        <w:trPr>
          <w:trHeight w:val="10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инвалидам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к 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 Отечественной войны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65-летию Победы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 войне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121959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104868,7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104868,7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104868,7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2840,7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сфере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-20631,7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20631,7</w:t>
            </w:r>
          </w:p>
        </w:tc>
      </w:tr>
    </w:tbl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93"/>
        <w:gridCol w:w="493"/>
        <w:gridCol w:w="8033"/>
        <w:gridCol w:w="20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2457816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345257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15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713"/>
        <w:gridCol w:w="653"/>
        <w:gridCol w:w="7233"/>
        <w:gridCol w:w="20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2457816,0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190359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74102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1303370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1247113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1247113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</w:t>
            </w:r>
          </w:p>
        </w:tc>
      </w:tr>
      <w:tr>
        <w:trPr>
          <w:trHeight w:val="21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256234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15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3"/>
        <w:gridCol w:w="493"/>
        <w:gridCol w:w="8093"/>
        <w:gridCol w:w="21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2599825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1852013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53"/>
        <w:gridCol w:w="693"/>
        <w:gridCol w:w="721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2599825,0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1349963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</w:tr>
      <w:tr>
        <w:trPr>
          <w:trHeight w:val="2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января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(подпрограммы) аппаратов аулов,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Житикаринского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13"/>
        <w:gridCol w:w="653"/>
        <w:gridCol w:w="653"/>
        <w:gridCol w:w="7313"/>
        <w:gridCol w:w="21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Большевистский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Волгоградское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Аккарга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Приречное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Милютинка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Муктикольский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Тохтаровский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Чайковское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Шевченковка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аул Пригородное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Тимирязево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Забеловка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Степное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село Ырсай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