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558c" w14:textId="6415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8 февраля 2008 года " 54 "Об установлении гражданским служащим социального обеспечения, образования, работающим в аульной (сельской) местности,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 февраля 2010 года № 234. Зарегистрировано Управлением юстиции Житикаринского района  Костанайской области 9 марта 2010 года № 9-10-137. Утратило силу решением маслихата Житикаринского района Костанайской области от 19 марта 2014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Житикаринского района Костанайской области от 19.03.2014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агропромышленного комплекса и сельских территорий"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установлении гражданским служащим социального обеспечения, образования, работающим в аульной (сельской) местности, повышения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бюджета" от 8 февраля 2008 года № 54 (зарегистрировано в Реестре государственной регистрации нормативных правовых актов за номером 9-10–93, опубликовано 21 марта 2008 года в газете "Житикаринские новости")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после слова "образования" дополнить словами "и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 "О местном государственном управлении" дополнить словами "и самоуправлении".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Асадуллин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