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9d3d" w14:textId="5989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2009 года № 226 "О бюджете Житикаринского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21 октября 2010 года № 282. Зарегистрировано Управлением юстиции Житикаринского района Костанайской области 27 октября 2010 года № 9-10-149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постановление акимата Житикаринского района,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Житикаринского района на 2010-2012 годы"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9-10-130, опубликовано 7 января 2010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"2 056 818" заменить цифрами "2 082 769,6";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"1 098 232" заменить цифрами "970 296";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"16 166" заменить цифрами "16 882";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"6 813" заменить цифрами "6 233";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"935 607" заменить цифрами "1 089 358,6";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"151 958" заменить цифрами "306 704,6";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"171 241" заменить цифрами "170 246";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"2 019 440,7" заменить цифрами "2 053 884,9";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"17 791" заменить цифрами "16 525,6";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"40 218" заменить цифрами 234 618";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"-20 631,7" заменить цифрами "-22 258,9";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"20 631,7" заменить цифрами "22 258,9";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"2 093" заменить цифрами "1 471";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"26 700" заменить цифрами "21 100";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"14 134" заменить цифрами "13 222";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"296" заменить цифрами "197";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"2 511" заменить цифрами "1 887,6";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"16 388" заменить цифрами "16 380";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"22 164" заменить цифрами "22 148";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"20 440" заменить цифрами "21 867";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4 605 тысяч тенге – на разработку проектно-сметной документации по объекту "Строительство водовода из Шортандинского месторождения подземных вод для водоснабжения районного центра Житикаринского района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155 600 тысяч тенге – на компенсацию потерь доходов";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"17 791" заменить цифрами "16 886,7";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"6 826" заменить цифрами "2 321";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Ерекенов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Жидебаева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2010 года № 282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793"/>
        <w:gridCol w:w="793"/>
        <w:gridCol w:w="671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2082769,6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970296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1089358,6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1089358,6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1089358,6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2053884,9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1007646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278105,6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278105,6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142050,6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129430,6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-22258,9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22258,9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2010 года № 282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(подпрограммы) аппаратов</w:t>
      </w:r>
      <w:r>
        <w:br/>
      </w:r>
      <w:r>
        <w:rPr>
          <w:rFonts w:ascii="Times New Roman"/>
          <w:b/>
          <w:i w:val="false"/>
          <w:color w:val="000000"/>
        </w:rPr>
        <w:t>
аулов, сел,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Житикаринского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33"/>
        <w:gridCol w:w="773"/>
        <w:gridCol w:w="773"/>
        <w:gridCol w:w="7353"/>
        <w:gridCol w:w="16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