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c7957" w14:textId="07c795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от 11 января 2010 года № 2 "О реализации решения Житикаринского районного маслихата от 25 декабря 2009 года № 226 "О бюджете Житикаринского района на 2010-2012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Житикаринского района Костанайской области от 29 октября 2010 года № 561. Зарегистрировано Управлением юстиции Житикаринского района Костанайской области 29 ноября 2010 года № 9-10-150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 Закона Республики Казахстан от 23 января 2001 года "О местном государственном управлении и самоуправлении в Республике Казахстан", в целях реализации решения Житикаринского районного маслихата от 25 декабря 2009 года </w:t>
      </w:r>
      <w:r>
        <w:rPr>
          <w:rFonts w:ascii="Times New Roman"/>
          <w:b w:val="false"/>
          <w:i w:val="false"/>
          <w:color w:val="000000"/>
          <w:sz w:val="28"/>
        </w:rPr>
        <w:t>№ 226</w:t>
      </w:r>
      <w:r>
        <w:rPr>
          <w:rFonts w:ascii="Times New Roman"/>
          <w:b w:val="false"/>
          <w:i w:val="false"/>
          <w:color w:val="000000"/>
          <w:sz w:val="28"/>
        </w:rPr>
        <w:t xml:space="preserve"> "О бюджете Житикаринского района на 2010-2012 годы" (зарегистрировано в Реестре государственной регистрации нормативных правовых актов под номером 9-10-130, опубликовано 7 января 2010 года в газете "Житикаринские новости" № 2) акимат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"О реализации решения Житикаринского районного маслихата от 25 декабря 2009 года № 226 "О бюджете Житикаринского района на 2010-2012 годы" от 11 января 2010 года </w:t>
      </w:r>
      <w:r>
        <w:rPr>
          <w:rFonts w:ascii="Times New Roman"/>
          <w:b w:val="false"/>
          <w:i w:val="false"/>
          <w:color w:val="000000"/>
          <w:sz w:val="28"/>
        </w:rPr>
        <w:t>№ 2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(зарегистрировано в Реестре государственной регистрации нормативных правовых актов под номером 9-10-133, опубликовано 4 марта 2010 года в газете "Житикаринские новости") следующее изменение: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подпункте 7</w:t>
      </w:r>
      <w:r>
        <w:rPr>
          <w:rFonts w:ascii="Times New Roman"/>
          <w:b w:val="false"/>
          <w:i w:val="false"/>
          <w:color w:val="000000"/>
          <w:sz w:val="28"/>
        </w:rPr>
        <w:t>) пункта 1 указанного постановления цифры и слово "600 тенге" заменить словами "одного месячного расчетного показателя".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по истечении десяти календарных дней после дня его первого официального опубликования и распространяется на отношения, возникшие с 1 января 2010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Житикаринского района                 К. Испергенов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