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eedae" w14:textId="8deed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приписки граждан к призывному участку государственного учреждения "Отдел по делам обороны Житикаринского района Костанайской области" в период с января по март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Житикаринского района Костанайской области от 29 ноября 2010 года № 4. Зарегистрировано Управлением юстиции Житикаринского района Костанайской области 20 декабря 2010 года № 9-10-152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8 июля 2005 года "О воинской обязанности и воинской службе",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приписку граждан Республики Казахстан мужского пола, которым в год приписки исполняется семнадцать лет, к призывному участку государственного учреждения "Отдел по делам обороны Житикаринского района Костанайской области" в период с января по март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государственному учреждению "Отдел по делам обороны Житикаринского района Костанайской области"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довести до организаций образования наряд на отбор кандидатов в военные учебные заведения;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опубликовать объявления в средствах массовой информации о начале работы по отбору кандидатов в военные учебные заведения.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Акимам сел, сельских округов и аулов оповестить и обеспечить своевременное прибытие граждан, подлежащих приписке к призывному участку.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решения возложить на заместителя акима Житикаринского района Актаеву С.Ж.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Житикаринского района                 К. Испергенов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Житикаринского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М. Абраев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