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83e7" w14:textId="b728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1993 года рождения к призывному участку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29 января 2010 года № 3. Зарегистрировано управлением юстиции Камыстинского района Костанайской области 24 февраля 2010 года № 9-11-101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2005 года "О воинской обязанности и воинской службе", Постановлением Правительства Республики Казахстан "Об утверждении правил о порядке ведения воинского учета военнообязанных и призывников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05 мая 2006 года, а также для организованного и качественного проведения приписки граждан 1993 года рождения, к призывному участку с целью определения их количества, степени годности к воинской службе, установления общеобразовательного уровня, полученной специальности и уровня физической подготовленности, аким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Камыстинского района Костанайской области" (по согласованию) в январе-марте 2010 года провести приписку к призывному участку граждан мужского пола, которым в год приписки исполняется 17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"Камыстинская центральная районная больница" (по согласованию) укомплектовать медицинскую комиссию необходимыми врачами - специалистами, а также необходимыми инструментами и имуществом для качественного медицинского освидетельствования приписываемых граждан, создать условия для внеочередного амбулаторного и стационарного обследования в районной больнице.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Камыстинского района Департамента внутренних дел Костанайской области Министерства внутренних дел Республики Казахстан" (по согласованию) в период приписки организовать взаимодействие с государственным учреждением "Отдел по делам обороны Камыстинского района" в вопросах розыска лиц, уклоняющихся от приписки, обеспечения порядка и дисциплины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Камыстинского района" финансирование мероприятий по проведению приписки граждан мужского пола 1993 года рождения к призывному участку осуществлять за счет ассигнований, предусмотренных в плане финансирования акимата Камыстинского района, по программе "Мероприятия по приписке и призыву на воинскую службу".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 время проведения приписки провести мероприятия по отбору кандидатов в военные учебные заведения. Государственному учреждению "Отдел по делам обороны Камыстинского района" (по согласованию) совместно с государственным учреждением "Камыстинский районный отдел образования" довести до учебных заведений наряд на отбор кандидатов в военные учебные заведения, обеспечить преподавателей-организаторов начальной военной подготовки справочными материалами по военно-учебным заведениям, организовать их работу, через средства массовой информации дать объявления о начале работы по отбору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и сел, обеспечить своевременную явку юношей, подлежащих приписке, согласно графика работы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 проделанной работе информировать аппарат акима Камыстинского района к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Камыстинского района Килибаева Алмата Амантаевича.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обороны Камыстинского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Берекетов Б.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предприятия "Камыстинская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центральная районная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Жанузаков М.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 Камыстинского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Умербаев Р. 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