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f257" w14:textId="2eff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2009 года № 190 "О районном бюджете Камыстинского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26 марта 2010 года № 213. Зарегистрировано Управлением юстиции Камыстинского района Костанайской области 7 апреля 2010 года № 9-11-105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Камыстинского района на 2010-2012 годы" от 22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9-11-99, официально опубликовано 22 января 2010 года в газете "Новый путь – Бозторғай")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Камыстинского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Рахимжанов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К. Нуржанова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213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190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13"/>
        <w:gridCol w:w="493"/>
        <w:gridCol w:w="8113"/>
        <w:gridCol w:w="20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1137608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314455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122781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15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822582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822582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33"/>
        <w:gridCol w:w="653"/>
        <w:gridCol w:w="693"/>
        <w:gridCol w:w="7213"/>
        <w:gridCol w:w="20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1151224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156570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136677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92405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</w:t>
            </w:r>
          </w:p>
        </w:tc>
      </w:tr>
      <w:tr>
        <w:trPr>
          <w:trHeight w:val="15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650687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50575,9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50575,9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50575,9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586728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585485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69638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59668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73910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53614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50614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14545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62283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и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34185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15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10256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26087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26087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24230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41769,6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41769,6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41769,6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-44849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44848,5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30615,5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30615,5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30615,5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213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190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73"/>
        <w:gridCol w:w="533"/>
        <w:gridCol w:w="7813"/>
        <w:gridCol w:w="20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1109074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371430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162617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147530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15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736823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736823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53"/>
        <w:gridCol w:w="693"/>
        <w:gridCol w:w="733"/>
        <w:gridCol w:w="7013"/>
        <w:gridCol w:w="20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1109074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159739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137290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87302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661213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100263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549172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547836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537425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50615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53618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47436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91643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и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20302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11223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28044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28044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30948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213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190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33"/>
        <w:gridCol w:w="513"/>
        <w:gridCol w:w="7853"/>
        <w:gridCol w:w="21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1752542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382995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159032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15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1368726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1368726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53"/>
        <w:gridCol w:w="753"/>
        <w:gridCol w:w="733"/>
        <w:gridCol w:w="6893"/>
        <w:gridCol w:w="20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1752542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162177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88385</w:t>
            </w:r>
          </w:p>
        </w:tc>
      </w:tr>
      <w:tr>
        <w:trPr>
          <w:trHeight w:val="12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</w:t>
            </w:r>
          </w:p>
        </w:tc>
      </w:tr>
      <w:tr>
        <w:trPr>
          <w:trHeight w:val="15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697338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556493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555063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544615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</w:p>
        </w:tc>
      </w:tr>
      <w:tr>
        <w:trPr>
          <w:trHeight w:val="12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53301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41836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</w:tr>
      <w:tr>
        <w:trPr>
          <w:trHeight w:val="12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58293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51678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173324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и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12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</w:t>
            </w:r>
          </w:p>
        </w:tc>
      </w:tr>
      <w:tr>
        <w:trPr>
          <w:trHeight w:val="12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532539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12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11387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30007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</w:p>
        </w:tc>
      </w:tr>
      <w:tr>
        <w:trPr>
          <w:trHeight w:val="12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32326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12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20446</w:t>
            </w:r>
          </w:p>
        </w:tc>
      </w:tr>
      <w:tr>
        <w:trPr>
          <w:trHeight w:val="12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