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59ee9" w14:textId="1759e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к 65-летию Победы в Великой Отечественной войне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Камыстинского района Костанайской области от 8 апреля 2010 года № 59. Зарегистрировано Управлением юстиции Камыстинского района Костанайской области 14 апреля 2010 года № 9-11-106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апреля 1995 года "О льготах и социальной защите участников, инвалидов Великой Отечественной войны и лиц, приравненных к ним"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решением Камыстинского районного маслихата от 22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Камыстинского района на 2010-2012 годы" (зарегистрировано в реестре государственной регистрации нормативных правовых актов за номером 9-11-99) акимат Камыстинского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Осуществить следующие социальные выплаты из районного бюджета в виде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 – тридцать пять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лицам, приравненным по льготам и гарантиям к участникам и инвалидам Великой Отечественной войны и другим категориям лиц, приравненным по льготам и гарантиям к участникам войны – пятнадцать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Финансирование социальной помощи производить по бюджетным программам 451020015 "Выплата единовременной материальной помощи участникам и инвалидам Великой Отечественной войны к 65-летию Победы в Великой Отечественной войне".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"Камыстинский районный отдел занятости и социальных программ" осуществлять выплату единовременной материальной помощи каждому получателю на основании сформированных списков, путем перечисления средств на их лицевые счета, открытые для зачисления пенсий и пособий в организациях, имеющих соответствующую лицензию на осуществление банковских операций, а также Акционерного общества "Казпочта" в срок до 30 апреля 2010 года, вновь прибывшим после 30 апреля 2010 года отдельным категориям граждан, перечисленным в пункте 1 настоящего Постановления, ранее не получившим единовременную материальную помощь по месту прежнего проживания – до 31 июля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Килибаева Алмата Амантаевича.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Данное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Камыстинского района                       Б. Утеулин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Камыстинского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Альпаева С.Ж.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"Камыстинский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районный 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Иванченко Л.П.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планирование"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Камыстинского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Нуржанова К.Т.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