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f5e9" w14:textId="fbef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22 декабря 2009 года № 190 "О районном бюджете Камыстинского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20 апреля 2010 года № 216. Зарегистрировано Управлением юстиции Камыстинского района Костанайской области 22 апреля 2010 года № 9-11-107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Камыстинского района на 2010-2012 годы" от 22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9-11-99, официально опубликовано 22 января 2010 года в газете "Новый путь - Бозторғай")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"1137608,0" заменить цифрами "1183678,0";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"314455,0" заменить цифрами "334455,0";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"822582,0" заменить цифрами "848652,0";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"1151223,5" заменить цифрами "1197293,5";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"1297,0" заменить цифрами "1516,0";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"31350,0" заменить цифрами "12850,0";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указанного решения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годы"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 - 393,0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указанного решения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на капитальный ремонт кровли здания районного акимата - 18500,0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Учесть, что в районном бюджете на 2010 год предусмотрено поступление целевых трансфертов на развитие на строительство и (или) приобретение жилья государственного коммунального жилищного фонда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- 50614,0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- 22702,0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"3-2. Учесть, что в районном бюджете на 2010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2859,0 тысяч тенге -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13735,0 тысяч тенге - на реализацию Государственной программы развития образования в Республике Казахстан на 2005-2010 годы,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8194,0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5541,0 тысяч тенге -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2389,0 тысяч тенге -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годы"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9600,0 тысяч тенге - на расширение программы социальных рабочих мест и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7780,0 тысяч тенге -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647,0 тысяч тенге -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7133,0 тысяч тенге - на выплату государственных пособий на детей до 18 лет из малообеспеченных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10396,0 тысяч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2008,0 тысяч тенге -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16069,0 тысяч тенге -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2000,0 тысяч тенге - на реализацию государственного образовательного заказа в дошкольных организациях образования (содержание детского сада в селе Карабатыр с 1 сентября 2010 года)".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Учесть в районном бюджете на 2010 год возврат в вышестоящий бюджет целевых текущих трансфертов в связи с изменением фонда оплаты труда в бюджетной сфере с учетом изменения налогооблагаемой базы социального налога и индивидуального подоходного налога, предусмотренных при расчете трансфертов общего характера, утвержденных Законом Республики Казахстан "Об объемах трансфертов общего характера между республиканским и областными бюджетами, бюджетами города республиканского значения, столицы на 2008-2010 годы" от 27 ноября 2007 года в сумме 10878,0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"3150,0" заменить цифрами "2797,0".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Л. Романова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Камыстинского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Рахимжанов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К. Нуржанова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апреля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216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190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93"/>
        <w:gridCol w:w="353"/>
        <w:gridCol w:w="8313"/>
        <w:gridCol w:w="20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1183678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334455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141581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15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848652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848652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33"/>
        <w:gridCol w:w="673"/>
        <w:gridCol w:w="733"/>
        <w:gridCol w:w="7353"/>
        <w:gridCol w:w="207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1197293,5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202451,9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180828,9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74251,9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55362,9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сооружений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95109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</w:t>
            </w:r>
          </w:p>
        </w:tc>
      </w:tr>
      <w:tr>
        <w:trPr>
          <w:trHeight w:val="15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исполнением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656940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603358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602250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592873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13609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69836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24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с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 года по 3 сентября 1945 года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воинских 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армии, награжденным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 1941-1945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медалью "За победу над Японией",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проработавшим (прослужившим)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шести месяцев в тылу в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96055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76316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13989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65652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и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35752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15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</w:t>
            </w:r>
          </w:p>
        </w:tc>
      </w:tr>
      <w:tr>
        <w:trPr>
          <w:trHeight w:val="21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т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26087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26087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24019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10892,6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10892,6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10892,6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-44848,5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44848,5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30615,5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30615,5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30615,5</w:t>
            </w:r>
          </w:p>
        </w:tc>
      </w:tr>
    </w:tbl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апреля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216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190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73"/>
        <w:gridCol w:w="393"/>
        <w:gridCol w:w="8293"/>
        <w:gridCol w:w="20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1109074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371430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88201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88201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81379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81379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162617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147530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38722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36626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15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736823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736823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33"/>
        <w:gridCol w:w="733"/>
        <w:gridCol w:w="713"/>
        <w:gridCol w:w="7253"/>
        <w:gridCol w:w="211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1109074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159739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137290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87302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</w:t>
            </w:r>
          </w:p>
        </w:tc>
      </w:tr>
      <w:tr>
        <w:trPr>
          <w:trHeight w:val="15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исполнением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661213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549172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547836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537425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50615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39286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50947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44765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91643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и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22973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17381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11223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</w:t>
            </w:r>
          </w:p>
        </w:tc>
      </w:tr>
      <w:tr>
        <w:trPr>
          <w:trHeight w:val="21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28044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28044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30948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неиспользованный (недоиспользованных) целевых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апреля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216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190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53"/>
        <w:gridCol w:w="453"/>
        <w:gridCol w:w="8153"/>
        <w:gridCol w:w="21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1752542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382995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88264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88264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81379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81379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174119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159032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38722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36626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15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9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9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1368726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1368726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53"/>
        <w:gridCol w:w="733"/>
        <w:gridCol w:w="693"/>
        <w:gridCol w:w="7213"/>
        <w:gridCol w:w="21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1752542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162177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88385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</w:t>
            </w:r>
          </w:p>
        </w:tc>
      </w:tr>
      <w:tr>
        <w:trPr>
          <w:trHeight w:val="15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697338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дошкольного 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556493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555063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544615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53301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41836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социальных программ для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55622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49007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173324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и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122641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535210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11387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</w:t>
            </w:r>
          </w:p>
        </w:tc>
      </w:tr>
      <w:tr>
        <w:trPr>
          <w:trHeight w:val="21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30007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32326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20446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неиспользованный (недоиспользованных) целевых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