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27044" w14:textId="34270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на срочную воинскую службу в апреле-июне и октябре-декабре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26 апреля 2010 года № 108. Зарегистрировано Управлением юстиции Камыстинского района Костанайской области 2 июня 2010 года № 9-11-108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2005 года "О воинской обязанности и воинской службе", Указа Президента Республики Казахстан от 29 марта 2010 года </w:t>
      </w:r>
      <w:r>
        <w:rPr>
          <w:rFonts w:ascii="Times New Roman"/>
          <w:b w:val="false"/>
          <w:i w:val="false"/>
          <w:color w:val="000000"/>
          <w:sz w:val="28"/>
        </w:rPr>
        <w:t>№ 960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2010 года", акимат Камыстинского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проведение призыва граждан на срочную воинскую службу в Вооруженные Силы, другие войска и воинские формирования Республики Казахстан в апреле-июне и октябре-декабре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 и сел взять под личный контроль и обеспечить своевременное прибытие призывников в государственное учреждение "Отдел по делам обороны Камыстинского района Костанайской области" на районную призывную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внутренних дел Камыстинского района Департамента внутренних дел Костанайской области Министерства внутренних дел Республики Казахстан" (по согласованию) в период проведения призыва и отправок команд: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производить розыск, задержание лиц, уклоняющихся от призыва на срочную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организовать работу по поддержанию общественного порядка среди призывников на призывном участке;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финансов Камыстинского района" финансирование мероприятий по проведению призыва осуществить за счет средств, предусмотренных в плане финансирования акимата Камыстинского района, по программе "Мероприятия по приписке и призыву на воинскую службу".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Начальнику государственного учреждения "Отдел по делам обороны Камыстинского района Костанайской области" (по согласованию) о проделанной работе информировать аппарат акима Камыстинского района к 25 июня и 25 декабря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Камыстинского района Килибаева Алмата Амантаевича.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10 календарных дней после дня его первого официального опубликования, и распространяется на действия, возникновения с апреля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Камыстинского района                  Б. Утеулин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Камыстинского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Берекетов Б.Н.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"Камыстинская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центральная районная больница"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Жанузаков М.Г.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Камыстинского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Умербаев Р.А.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