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3953" w14:textId="8c93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2009 года № 225 "О районном бюджете Карабалыкского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января 2010 года № 234. Зарегистрировано Управлением юстиции Карабалыкского района Костанайской области 26 января 2010 года № 9-12-129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2010-2012 годы"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9-12-128, опубликовано 13 января 2010 года в спецвыпуске районной газеты "Айна")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- 1424516,0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445072,0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15553,0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959142,0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1424950,3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14233,0 тысячи тенге, в том числе: бюджетные кредиты – 14233,0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-14667,3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14667,3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2010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0,7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5-1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"5-1. Учесть, что в районном бюджете на 2010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1575,0 тысяч тенге -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11417,0 тысяч тенге –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11355,0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14606,0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8827,0 тысяч тенге –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5-2. Учесть, что в районном бюджете на 2010 год предусмотрено поступление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для реализации мер социальной поддержки специалистов социальной сферы сельских населенных пунктов в сумме 2008,0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кредитов для реализации мер социальной поддержки специалистов социальной сферы сельских населенных пунктов в сумме 14233,0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5-3. Учесть, что в районном бюджете на 2010 год предусмотрено поступление целевых текущих трансфертов из республиканского бюджета на реализацию Государственной программы развития образования в Республике Казахстан на 2005-2010 годы в сумме 19276,0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8194,0 тысячи тенге – на оснащение учебным оборудованием кабинетов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11082,0 тысячи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5-4. Учесть, что в районном бюджете на 2010 предусмотрено поступление целевых трансфертов на развитие из республиканского бюджета на развитие, обустройство и (или) приобретение инженерно-коммуникационной инфраструктуры в сумме 10000,0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5-5. Учесть, что в районном бюджете на 2010 год предусмотрены средства на реализацию стратегии региональной занятости и переподготовки кадров в сумме 9350,0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дома культуры п. Карабалык -9350,0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5-6. Учесть, что в районном бюджете на 2010 год предусмотрены целевые текущие трансферты из республиканского бюджета на расширение программы социальных рабочих мест и молодежной практики в сумме 11400,0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Г. Ягодин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Л. Булдакова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№ 234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№ 225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33"/>
        <w:gridCol w:w="473"/>
        <w:gridCol w:w="7893"/>
        <w:gridCol w:w="22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1424516,0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445072,0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184039,0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184039,0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170932,0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21428,0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</w:p>
        </w:tc>
      </w:tr>
      <w:tr>
        <w:trPr>
          <w:trHeight w:val="150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2597,0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2497,0</w:t>
            </w:r>
          </w:p>
        </w:tc>
      </w:tr>
      <w:tr>
        <w:trPr>
          <w:trHeight w:val="10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127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капитала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959142,0</w:t>
            </w:r>
          </w:p>
        </w:tc>
      </w:tr>
      <w:tr>
        <w:trPr>
          <w:trHeight w:val="73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959142,0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959142,0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13"/>
        <w:gridCol w:w="733"/>
        <w:gridCol w:w="693"/>
        <w:gridCol w:w="6893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1424950,3
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159888,0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139763,0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90382,0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12376,0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 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коммунальную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15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2298,0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803473,7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39228,0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746879,7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743879,7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710684,7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8351,0</w:t>
            </w:r>
          </w:p>
        </w:tc>
      </w:tr>
      <w:tr>
        <w:trPr>
          <w:trHeight w:val="14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94896,0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84133,0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16525,0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16041,0</w:t>
            </w:r>
          </w:p>
        </w:tc>
      </w:tr>
      <w:tr>
        <w:trPr>
          <w:trHeight w:val="18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10763,0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37792,0
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90292,0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45637,0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45637,0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25586,0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23986,0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22835,0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5081,0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5506,0</w:t>
            </w:r>
          </w:p>
        </w:tc>
      </w:tr>
      <w:tr>
        <w:trPr>
          <w:trHeight w:val="14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1500,0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16885,0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7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8827,0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11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100116,0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100116,0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23235,0
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23235,0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12177,0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6404,0</w:t>
            </w:r>
          </w:p>
        </w:tc>
      </w:tr>
      <w:tr>
        <w:trPr>
          <w:trHeight w:val="15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резерва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неотложные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85747,6
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85747,6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85747,6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11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85746,0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
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
</w:t>
            </w:r>
          </w:p>
        </w:tc>
      </w:tr>
      <w:tr>
        <w:trPr>
          <w:trHeight w:val="14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14233,0
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14233,0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-14667,3
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14667,3
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аула,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363"/>
        <w:gridCol w:w="799"/>
        <w:gridCol w:w="712"/>
        <w:gridCol w:w="9327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65" w:hRule="atLeast"/>
        </w:trPr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81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Тогузак"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 Карабалык"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285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66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Есенкольского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Побединского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Славенского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Тогузак"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Урнекского сельского округа"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234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225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2010 год, направленных на реализацию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33"/>
        <w:gridCol w:w="673"/>
        <w:gridCol w:w="673"/>
        <w:gridCol w:w="85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