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f221" w14:textId="539f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января 2010 года № 207. Зарегистрировано Управлением юстиции Карасуского района Костанайской области 27 января 2010 года № 9-13-101.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9-13-99, опубликовано 6 января 2010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2010-2012 годы согласно приложениям 1, 2, 3 соответственно, и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1 508 540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346 620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5 700 тысяч тенге; поступлениям от продажи основного капитала – 6 000 тысяч тенге; поступлениям трансфертов – 1 150 220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1 548 115,5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16 902,0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- 16 902,0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-68 977,5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(профицита) бюджета - 68 977,5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2010 год предусмотрен возврат целевых трансфертов в сумме 272,8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2010 год предусмотрено поступление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16122,0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4305,0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64,0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19737,0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10997,0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2385,0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16902,0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28914,0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16623,0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2010 год предусмотрены средства на реализацию стратегии региональной занятости и переподготовки кадров в сумме 8100,0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8100,0 тысяч тенге - за счет трансфертов из республиканского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маслихата:           С. Назкеева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14.01.2010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14.01.2010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253"/>
        <w:gridCol w:w="433"/>
        <w:gridCol w:w="8013"/>
        <w:gridCol w:w="18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1508540,0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должноcтными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4"/>
        <w:gridCol w:w="693"/>
        <w:gridCol w:w="693"/>
        <w:gridCol w:w="73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1548115,5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158732,0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927381,7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253"/>
        <w:gridCol w:w="393"/>
        <w:gridCol w:w="79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1744137,0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должноcтными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73"/>
        <w:gridCol w:w="693"/>
        <w:gridCol w:w="74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983186,0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7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2653719,0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3"/>
        <w:gridCol w:w="673"/>
        <w:gridCol w:w="713"/>
        <w:gridCol w:w="73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673"/>
        <w:gridCol w:w="733"/>
        <w:gridCol w:w="74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Жалгыскан"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Новопавловка"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Октябрьское"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Павловское"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Степное"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Октябрьское"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