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c3a5" w14:textId="c72c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корректировании цен, представляемых органами статистики для исчисления доходов от личного подсобного хозяйства при назначении ежемесячного государственного пособия на детей до 18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11 февраля 2010 года № 31. Зарегистрировано Управлением юстиции Карасуского района Костанайской области 15 марта 2010 года № 9-13-103. Утратило силу постановлением акимата Карасуского района Костанайской области от 24 декабря 2015 года № 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Карасуского района Костанайской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во исполнение постановления Правительства Республики Казахстан от 2 ноября 2005 года </w:t>
      </w:r>
      <w:r>
        <w:rPr>
          <w:rFonts w:ascii="Times New Roman"/>
          <w:b w:val="false"/>
          <w:i w:val="false"/>
          <w:color w:val="000000"/>
          <w:sz w:val="28"/>
        </w:rPr>
        <w:t>№ 1092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мерах по реализации Закона Республики Казахстан "О государственных пособиях семьям, имеющим детей"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корректирование цен, представляемых органами статистики для исчисления доходов от личного подсобного хозяйства при назначении ежемесячного государственного пособия на детей до 18 лет путем уменьшения на 80 %.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Карасуского района" при исчислении доходов от личного подсобного хозяйства заявителей, претендующих на назначение ежемесячного государственного пособия на детей до 18 лет, руководствоваться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Карасуского района                 Н. Абдрахманов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