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8884" w14:textId="4fc8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Карасу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Карасу Карасуского района Костанайской области от 25 мая 2010 года № 3. Зарегистрировано Управлением юстиции Карасуского района Костанайской области 18 июня 2010 года № 9-13-112.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изложен в новой редакции на казахском языке, текст на русском языке не меняется решением акима Карасуского сельского округа Карасуского района Костанайской области от 27.10.2020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аким Карасуского сельского округа Карасуского района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акима Карасуского сельского округа Карасуского района Костанайской области от 27.10.2020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Карасу: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Новая - на улицу Т. Рамазанова;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Верхняя - на улицу А. Анищенко.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Карасу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Шарипов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