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6f4c" w14:textId="8206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Карасу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Карасу Карасуского района Костанайской области от 31 августа 2010 года № 4. Зарегистрировано Управлением юстиции Карасуского района Костанайской области 1 октября 2010 года № 9-13-115.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изложен в новой редакции на казахском языке, текст на русском языке не меняется решением акима Карасуского сельского округа Карасуского района Костанайской области от 04.11.2020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аким Карасуского сельского округа Карасуского района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акима Карасуского сельского округа Карасуского района Костанайской области от 04.11.2020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Приречная в улицу Н. Сандыбекова.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Карасу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Шарипов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