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e1c8" w14:textId="f59e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2009 года № 202 "О районном бюджете Карасуского района на 2010-2012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8 декабря 2010 года № 289. Зарегистрировано Управлением юстиции Карасуского района Костанайской области 9 декабря 2010 года № 9-13-117.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2010-2012 годы"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9-13-99, опубликовано 6 января 2010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"1600494,1" заменить цифрами "1601432,1";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"1154674,1" заменить цифрами "1155612,1";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"1641094,6" заменить цифрами "1642032,6";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"2500,0" заменить цифрами "3438,0";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Евсюкова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289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353"/>
        <w:gridCol w:w="433"/>
        <w:gridCol w:w="751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1601432,1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4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3502,00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1155612,1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13"/>
        <w:gridCol w:w="693"/>
        <w:gridCol w:w="673"/>
        <w:gridCol w:w="413"/>
        <w:gridCol w:w="6573"/>
        <w:gridCol w:w="22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1642032,6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190206,0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1069895,5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947552,4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947552,4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920370,4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85397,2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85397,2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31009,0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питание,проживание,проезд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Москва,Астана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3118,4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20390,1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-68625,4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