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bc77" w14:textId="d35b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декабря 2010 года № 291. Зарегистрировано Управлением юстиции Карасуского района Костанайской области 30 декабря 2010 года № 9-13-119.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постановление акимата Карасуского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Карасуского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2 541 572,5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507 952,0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2 005 773,5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2 542 995,9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11 200,5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11 200,5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- 27 518,9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27 518,9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Карасуского района Костанайской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2011 год предусмотрен объем субвенции, передаваемой из областного бюджета в сумме 1 329 678,0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2011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в сумме 74 835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3 155,2 тысячи тенге; на подготовительные мероприятия по проведению областной спартакиады в сумме 40 000,0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Карасуского района Костанайской области от 27.10.2011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3-1. Учесть, что в бюджете района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14 889,1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4 936,0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64 911,0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10 633,2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3 250,0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11 371,0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Карасуского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780,0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Карасуского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в сумме 16 023,0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Карасуского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27.10.2011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2011 год предусмотрено поступление сумм целевых трансфертов на развитие из республиканского бюджета на развитие системы водоснабжения в сумме 387 771,0 тысяч тенге, из областного бюджета в сумме 74 835,0 тысяч тенге, софинансирование из областного бюджета 35 919 тысяч тенге и средства из районного бюджета в сумме 3250,0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3-4 в соответствии с решением маслихата Карасуского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27.10.2011 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3-5. Учесть, что в районном бюджете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9027,0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3-5 в соответствии с решением маслихата Карасуского района Костанайской области от 13.04.2011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3-6.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6 358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3-6 в соответствии с решением маслихата Карасуского района Костанайской области от 13.04.2011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14.11.2011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Карасуского района на 2011 год в сумме 4 800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4 800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бюджетных изъятий из бюджета района в областной бюджет, а также бюджетных субвенции, передаваемых их областного бюджета в бюджет района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сел и сельских округов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четырнадцатой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Горлова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Евсюкова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год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 № 400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Карасуского района Костанайской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241"/>
        <w:gridCol w:w="273"/>
        <w:gridCol w:w="273"/>
        <w:gridCol w:w="7693"/>
        <w:gridCol w:w="19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2541572,5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2005773,5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523076,2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1483655,2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4"/>
        <w:gridCol w:w="733"/>
        <w:gridCol w:w="753"/>
        <w:gridCol w:w="733"/>
        <w:gridCol w:w="6373"/>
        <w:gridCol w:w="20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2542995,9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250155,8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229074,8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127888,8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1336894,1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72210,4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1228406,7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1228406,7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1192278,5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30485,2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60315,8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53556,8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10125,6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163311,2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5504,3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530604,1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501775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4419,6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56230,6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18516,1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-27518,9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Карасуского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73"/>
        <w:gridCol w:w="833"/>
        <w:gridCol w:w="853"/>
        <w:gridCol w:w="393"/>
        <w:gridCol w:w="6573"/>
        <w:gridCol w:w="17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2620295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2048132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2588295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1387558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-19443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Карасуского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833"/>
        <w:gridCol w:w="873"/>
        <w:gridCol w:w="353"/>
        <w:gridCol w:w="6633"/>
        <w:gridCol w:w="17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598669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1359007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39876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-22385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3"/>
      </w:tblGrid>
      <w:tr>
        <w:trPr>
          <w:trHeight w:val="24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№ 291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Карасуского района Костанайской области от 27.10.2011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73"/>
        <w:gridCol w:w="673"/>
        <w:gridCol w:w="551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127888,8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127888,8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127888,8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120894,1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администраторам программ 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Жалгыскан"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Целинного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16987,6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16987,6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