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eb02" w14:textId="d75e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254 "О районном бюджете Костанайского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апреля 2010 года № 289. Зарегистрировано Управлением юстиции Костанайского района Костанайской области 26 апреля 2010 года № 9-14-125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19 апреля 2010 года № 196 "О внесении на утверждение сессии Костанайского районного маслихата проекта решения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2010-2012 годы",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9-14-116, опубликовано 15 января 2010 года в районной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"4048060" заменить цифрами "4206276,8";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"2748060" заменить цифрами "2806276,8";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"4055265,8" заменить цифрами "4213482,6";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района на 2010 год предусмотрены целевые текущие трансферты и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120000,0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Калинина в границах улицы Ленина и выезда на автомобильную дорогу "Костанай-Мамлютка" в поселке Затобольск в сумме 120000,0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средних школ в сумме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"Тын-2010" в сумме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 из числа социально-защищаемых слоев населения в сумме 3320,0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объектов коммунальной собственности в сумме 28630,0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в сумме 4292,8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Поповича в границах улицы Калинина и автомобильной дороги "Автоподъезд к городу Костанай" в поселке Затобольск в сумме 92404,0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2010 год предусмотрено поступление целевых текущих трансфертов из республиканского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на 2010 год в сумме 14990,0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- 171,0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"17992,0" заменить цифрами "18700,0";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4-17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"4-17. Учесть, что в районном бюджете на 2010 год предусмотрено поступление целевых трансфертов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в сумме 2321,0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4-18. Учесть, что в районном бюджете на 2010 год предусмотрено поступление целевых текущих трансфертов, полученных из республиканского бюджета на реализацию государственного образовательного заказа в дошкольных организациях образования на 2010 год в сумме 1563,0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4-19. Учесть, что в районном бюджете на 2010 год предусмотрено поступление целевых трансфертов на развитие из республиканского бюджета на реконструкцию насосной станции на узле водопроводных сооружений "Центральный" поселка Затобольск Костанайского района (проектно-изыскательские работы) в сумме 1800,0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4-20. Учесть, что в районном бюджете на 2010 год предусмотрено поступление целевых текущих трансфертов, полученных из областного бюджета на строительство стадиона на 2000 мест в поселке Затобольск Костанайского района в сумме 50000,0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2010 год предусмотрено поступление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от 27 ноября 2007 года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в сумме 84789,0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Семейкин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Шилина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289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493"/>
        <w:gridCol w:w="593"/>
        <w:gridCol w:w="741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4206276,8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1349237,0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2806276,8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2806276,8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2806276,8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22"/>
        <w:gridCol w:w="799"/>
        <w:gridCol w:w="961"/>
        <w:gridCol w:w="8676"/>
        <w:gridCol w:w="25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4213482,6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139057,0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значения,поселка, аула (села), 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2274932,0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1557312,0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1524500,0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159437,0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42359,0</w:t>
            </w:r>
          </w:p>
        </w:tc>
      </w:tr>
      <w:tr>
        <w:trPr>
          <w:trHeight w:val="13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3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723943,8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563401,0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562401,0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562335,0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13592,8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13592,8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61836,0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92500,0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395621,0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253394,0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232394,0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2177,8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753"/>
        <w:gridCol w:w="733"/>
        <w:gridCol w:w="703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-592128,8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592128,8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289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713"/>
        <w:gridCol w:w="693"/>
        <w:gridCol w:w="4093"/>
        <w:gridCol w:w="1693"/>
        <w:gridCol w:w="1873"/>
        <w:gridCol w:w="17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289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586"/>
        <w:gridCol w:w="2610"/>
        <w:gridCol w:w="2260"/>
        <w:gridCol w:w="2162"/>
        <w:gridCol w:w="220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аула, (села), аульного (сельского) округа"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 и обратно в аульный (сельской) местности"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п.Затобольск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717"/>
        <w:gridCol w:w="2507"/>
        <w:gridCol w:w="2449"/>
        <w:gridCol w:w="2465"/>
        <w:gridCol w:w="227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 "Финансирование социальных проектов в поселках, аулах, (селах), аульных (сельских) округах в рамках реализации стратегии региональной занятости и переподготовки кадров"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 "Материально-техническое оснащение государственных органов"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п.Затобольск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