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08671" w14:textId="5b086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19 апреля 2010 года № 201. Зарегистрировано Управлением юстиции Костанайского района Костанайской области 21 мая 2010 года № 9-14-127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Правилами организации и финансирования общественных работ, утвержденных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", с целью организации общественных работ акимат Костанайского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виды, объемы и условия общественных работ на 2010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организаций, предоставляющих рабочие места для организации общественных работ: коммунальное государственное предприятие "Горизонт" акимата Костанайского района государственного учреждения "Отдел жилищно-коммунального хозяйства, пассажирского транспорта и автомобильных дорог" акимата Костанайского района, коммунальное государственное предприятие "Затобольская теплоэнергетическая компания" акимата Костанайского района государственного учреждения "Отдел жилищно-коммунального хозяйства, пассажирского транспорта и автомобильных дорог акимата Костанайского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оплату труда лиц, занятых на общественных работах, в размере полутора минимальных заработных плат из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Социальные отчисления в государственный фонд социального страхования и социальный налог, расходы на оплату комиссионного вознаграждения за услуги банков второго уровня по зачислению и выплате заработной платы в рамках, установленных договором, возместить из районного бюджета и перечислить на расчетные счета работодателей.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района Казина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Костанайского района                  Г. Тюркин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апреля 2010 года № 201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Виды, объемы и условия общественных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акимата Костанайского района Костанайской области от 07.06.2010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5693"/>
        <w:gridCol w:w="487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Конкретные виды и объемы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общественных работ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Затобольск 334679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метров: очистка тротуаров,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пешеходных дорожек, вокруг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 зданий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снега, уборка мусора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 Калинина, Терешковой,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Поповича, Школьной,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Калабаева, 40 лет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Ленина, Механизаторов,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Семина, центральной 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сквера, обелиска.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обочин, кладбища, объездных дорог в районе поселка.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подготовке 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стадиона и уборке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 мероприятий.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 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кустарников, спиливание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сухостоя, посадка молодых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 и уход за ними.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бордюров, 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столбов, покраска изгороди,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кошение травы, перекопка цветочных клумб.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превышает восьми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при пятидневной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 неделе. 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производится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зависит от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выполненных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спецодеждой,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пособия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нетрудоспособности,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возмещения вреда,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причиненного увечьем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иным повреждением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здоровья, безработным,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участвующим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труде, пенсионном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обеспечении и страховании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Заречное, Талапкер,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Осиновка, Рыспай 72000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метра: парка,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автобусных остановок,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несанкционированных свалок.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снежного покрова.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кустарников, кошение травы.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деревьев, бордюров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столбов, прополка сорняка.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и прополка вручную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 цветочных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клумб, посадка деревьев.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работника не превышает восьми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при пятидневной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 неделе. 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производится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зависит от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выполненных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спецодеждой,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пособия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нетрудоспособности,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возмещения вреда,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причиненного увечьем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иным повреждением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здоровья, безработным,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участвующим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труде, пенсионном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обеспечении и страховании.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округа: улиц, сквера, парка,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аллеи, автобусной остановки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кустарников, бордюров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столбов, кошение травы,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мусора.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превышает восьми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при пятидневной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 неделе. 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производится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зависит от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выполненных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спецодеждой,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пособия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нетрудоспособности,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возмещения вреда,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причиненного увечьем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иным повреждением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здоровья, безработным,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участвующим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труде, пенсионном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страховании.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округа: стадиона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 кладбища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скверов сел Октябрьское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Нечаевка - 4725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обелисков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метров,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- 400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села Лиманное - 300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метров,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- 400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Подрезка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кустарников,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 бордюров,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заборов, посадка и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цветников, уборка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кошение травы, 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поросли. Посадка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ними, очистка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шахтных колодцев, ручное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выкачивание воды ведрами,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мусора.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превышает восьми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при пятидневной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 неделе. 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производится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зависит от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выполненных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спецодеждой,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пособия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нетрудоспособности,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возмещения вреда,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причиненного увечьем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иным повреждением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здоровья, безработным,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участвующим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труде, пенсионном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страховании.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Садчиковского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322225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метров: вокруг памятников,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округа, вдоль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трассы, автобусной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остановки, парка. Подрезка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кустарников,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автобусной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остановки, 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бордюров, изгороди, столбов.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Перекопка, посадка и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цветников. Уборка мусора.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вокруг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мусульманского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православного кладбищ 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метра.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превышает восьми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при пятидневной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 неделе. 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производится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зависит от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выполненных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спецодеждой,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пособия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нетрудоспособности,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возмещения вреда,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причиненного увечьем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иным повреждением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здоровья, безработным,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участвующим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труде, пенсионном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страховании.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улиц, парка, обелиска,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автобусных остановок,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 в селах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Жуковка, Давыденовка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- 20300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 Кошение травы,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бордюров, изгороди,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 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кустарников, спиливание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сухостоя, посадка молодых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 и уход за ними,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перекопка посадка и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цветочных клумб в ручную,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уличных ограждений,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газовых труб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опор, уборка мусора - 11342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метра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 не превышает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восьми часов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пятидневной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неделе. 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и зависит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спецодеждой,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пособия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нетрудоспособности,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возмещения вреда,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причиненного увечьем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иным повреждением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здоровья, безработным,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участвующим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 труде,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пенсионном обеспечении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страховании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Владимировка: улиц,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сорняка,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кустарников, 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ними,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мусора. Подсыпка,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деревянных крышек,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травы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ручную вокруг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колодцев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штук. 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 прополка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в ручную вокруг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штуки - 19600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 не превышает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восьми часов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пятидневной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производится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и зависит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спецодеждой,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пособия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нетрудоспособности,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возмещения вреда,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причиненного увечьем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иным повреждением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здоровья, безработным,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участвующим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труде, пенсионном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страховании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Ждановка, Васильевка,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Кировка: подрезка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и столбов,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кошение травы.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изгороди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перекопка,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прополка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полив цветочных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 - 12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молодых саженцев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ними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 не превышает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восьми часов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пятидневной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производится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и зависит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спецодеждой,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инструментом, оборудованием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пособия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нетрудоспособности,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возмещения вреда,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увечьем или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здоровья, безработным,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участвующим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труде, пенсионном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страховании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округа: сквера, аллеи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прилегающей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45000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подрезка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кустарников, 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бордюров - 150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столбов - 150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заборов - 700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Перекопка, посадка,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и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цветочных клумб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кюветов вдоль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трассы – 6 километров,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забора вокруг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цоколя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810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 не превышает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восьми часов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пятидневной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производится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и зависит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спецодеждой,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пособия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нетрудоспособности,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возмещения вреда,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увечьем или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здоровья, безработным,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участвующим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работах,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 труде,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пенсионном обеспечении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