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994" w14:textId="9841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2010 года № 392. Зарегистрировано Управлением юстиции Мендыкаринского района Костанайской области 12 января 2011 года № 9-15-142. Утратило силу - Решением маслитаха Мендыкаринского района Костанайской области от 20 июня 2011 года №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маслитаха Мендыкаринского района Костанайской области от 20.06.2011 № 452.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утвержденной схемы зонирования земель Мендыкаринского района Костанайской области,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земельного налога,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Кушанов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Мендыкаринскому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Нурахметова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392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на земли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13"/>
        <w:gridCol w:w="73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Каракугинский сельский округ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 033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 021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 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 030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392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на земли населенных пунктов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2607"/>
        <w:gridCol w:w="7735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Байгожа 015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Жаркайын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015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009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Лютинка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 Алкау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 009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032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Каскат с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035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035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 село 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