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453d" w14:textId="3874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Сарыкольского районного маслихата от 28 декабря 2009 года № 162 "О районном бюджете Сарыкольского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февраля 2010 года № 175. Зарегистрировано Управлением юстиции Сарыкольского района Костанайской области 1 марта 2010 года № 9-17-94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на основании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рассмотрев постановление акимата Сарыкольского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февраля 2010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Сарыкольского района на 2010-2012 годы" от 28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9-17-90, опубликовано 4 февраля 2010 года в газете "Сарыколь")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Лысяк Татьяна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Насыров Илияс Мунжасарович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2010 № 175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№ 162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Сарыкольского района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273"/>
        <w:gridCol w:w="8193"/>
        <w:gridCol w:w="18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1502037,0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1"/>
        <w:gridCol w:w="713"/>
        <w:gridCol w:w="713"/>
        <w:gridCol w:w="685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1913695,8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147558,0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10259,0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36986,0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77516,0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9408,0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783384,0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23555,0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23555,0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746681,0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736202,0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9779,0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5662,0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84931,0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22437,0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5504,0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20629,0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753,0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14581,0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29516,0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3089,0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672110,0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10545,0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8702,0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89155,0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16012,0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-16012,8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2010 № 175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№ 162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Сарыкольского района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34"/>
        <w:gridCol w:w="213"/>
        <w:gridCol w:w="8353"/>
        <w:gridCol w:w="18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402669,0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23448,0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2909,0</w:t>
            </w:r>
          </w:p>
        </w:tc>
      </w:tr>
      <w:tr>
        <w:trPr>
          <w:trHeight w:val="10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1279173,0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33"/>
        <w:gridCol w:w="713"/>
        <w:gridCol w:w="713"/>
        <w:gridCol w:w="67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1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157324,0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исполнительные и другие органы,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11798,0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42534,0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80028,0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городе,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77028,0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10819,0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6395,0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2530,0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1016685,0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51503,0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952021,0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951221,0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935957,0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15264,0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6511,0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учебников,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комплексов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64690,0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10701,0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4644,0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7475,0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8126,0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16768,0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31650,0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80615,0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26628,0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соревнований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2536,0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36924,0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33943,0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1481,0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4369,0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261118,0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10079,0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246709,0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7618,0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14808,0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26676,0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3579,0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4117,0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2010 № 175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№ 162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Сарыкольского района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334"/>
        <w:gridCol w:w="201"/>
        <w:gridCol w:w="8233"/>
        <w:gridCol w:w="20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401196,0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23449,0</w:t>
            </w:r>
          </w:p>
        </w:tc>
      </w:tr>
      <w:tr>
        <w:trPr>
          <w:trHeight w:val="3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15324,0</w:t>
            </w:r>
          </w:p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2835,0</w:t>
            </w:r>
          </w:p>
        </w:tc>
      </w:tr>
      <w:tr>
        <w:trPr>
          <w:trHeight w:val="9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9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9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37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3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1526081,0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3"/>
        <w:gridCol w:w="633"/>
        <w:gridCol w:w="633"/>
        <w:gridCol w:w="703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169062,0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12742,0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45937,0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83191,0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11685,0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1154350,0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65623,0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1074525,0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1073625,0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1057140,0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16485,0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68256,0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8073,0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8776,0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18109,0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47682,0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12420,0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5184,0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28758,0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36658,0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5271,0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3836,0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338828,0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10885,0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323291,0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15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15993,0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28810,0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