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09431" w14:textId="b4094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28 декабря 2009 года № 162 "О районном бюджете Сарыкольского района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21 апреля 2010 года № 177. Зарегистрировано Управлением юстиции Сарыкольского района Костанайской области 26 апреля 2010 года № 9-17-98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рассмотрев постановление акимата Сарыкольского района от 20 апреля 2010 года № 144 "О внесении изменений и дополнений в решение Сарыкольского районного маслихата от 28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Сарыкольского района на 2010-2012 годы", Сарыкольский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Сарыкольского района на 2010-2012 годы" от 28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9-17-90, опубликовано 4 февраля 2010 года в газете "Сарыколь")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"1913695,0" заменить цифрами "1919015,0";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"1502037,0" заменить цифрами "1507357,0";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"1913695,8" заменить цифрами "1921307,6";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"-16012,8" заменить цифрами "-18304,6";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"16012,8" заменить цифрами "18304,6";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"1721,0" заменить цифрами "2012,0";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"3. Учесть, что в районном бюджете на 2010 год предусмотрен возврат в вышестоящий бюджет целевых текущих трансфертов в связи с изменением фонда оплаты труда в бюджетной сфере с учетом изменения налогооблагаемой базы социального налога и индивидуального подоходного налога, предусмотренных при расчете трансфертов общего характера, утвержденных Законом Республики Казахстан "Об объемах трансфертов общего характера между республиканским и областными бюджетами, бюджетами города республиканского значения, столицы на 2008-2010 годы" от 27 ноября 2007 года в сумме 44577,0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"4)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годы"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 – 866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"4-1. Учесть, что в районном бюджете на 2010 год предусмотрено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12291,0 тысяч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11082,0 тысяч тенге – на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2123,0 тысяч тенге –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3750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1204,0 тысяч тенге –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10129,0 тысяч тенге – на выплату ежемесячного государственного пособия на детей до 18 лет в связи с ростом размера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5907,0 тысяч тенге –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годы"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 тысяч тенге –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14291,0 тысяч тенге – на содержание подразделений местных исполнительных органов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8702,0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2259,0 тысяч тенге – на реализацию мер социальной поддержки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13200,0 тысяч тенге – на расширение программы социальных рабочих мест и молодежной практики";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Р. Сейткужина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Айгулаков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Лысяк Т.И.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Насыров И.М.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апреля 2010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177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"28" декабря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162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53"/>
        <w:gridCol w:w="373"/>
        <w:gridCol w:w="8253"/>
        <w:gridCol w:w="203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45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1919015,0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409140,0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161093,0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161093,0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145650,0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145650,0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85704,0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47700,0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23496,0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15398,0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2909,0</w:t>
            </w:r>
          </w:p>
        </w:tc>
      </w:tr>
      <w:tr>
        <w:trPr>
          <w:trHeight w:val="9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1507357,0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1507357,0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1507357,0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343"/>
        <w:gridCol w:w="858"/>
        <w:gridCol w:w="764"/>
        <w:gridCol w:w="8922"/>
        <w:gridCol w:w="2382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30" w:hRule="atLeast"/>
        </w:trPr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1921307,6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154475,8</w:t>
            </w:r>
          </w:p>
        </w:tc>
      </w:tr>
      <w:tr>
        <w:trPr>
          <w:trHeight w:val="6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137575,8</w:t>
            </w:r>
          </w:p>
        </w:tc>
      </w:tr>
      <w:tr>
        <w:trPr>
          <w:trHeight w:val="3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10827,0</w:t>
            </w:r>
          </w:p>
        </w:tc>
      </w:tr>
      <w:tr>
        <w:trPr>
          <w:trHeight w:val="6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10827,0</w:t>
            </w:r>
          </w:p>
        </w:tc>
      </w:tr>
      <w:tr>
        <w:trPr>
          <w:trHeight w:val="3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41417,8</w:t>
            </w:r>
          </w:p>
        </w:tc>
      </w:tr>
      <w:tr>
        <w:trPr>
          <w:trHeight w:val="6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39075,8</w:t>
            </w:r>
          </w:p>
        </w:tc>
      </w:tr>
      <w:tr>
        <w:trPr>
          <w:trHeight w:val="3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2342,0</w:t>
            </w:r>
          </w:p>
        </w:tc>
      </w:tr>
      <w:tr>
        <w:trPr>
          <w:trHeight w:val="6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аула(села), аульного(сельского)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85331,0</w:t>
            </w:r>
          </w:p>
        </w:tc>
      </w:tr>
      <w:tr>
        <w:trPr>
          <w:trHeight w:val="6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80988,0</w:t>
            </w:r>
          </w:p>
        </w:tc>
      </w:tr>
      <w:tr>
        <w:trPr>
          <w:trHeight w:val="3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4343,0</w:t>
            </w:r>
          </w:p>
        </w:tc>
      </w:tr>
      <w:tr>
        <w:trPr>
          <w:trHeight w:val="3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10890,0</w:t>
            </w:r>
          </w:p>
        </w:tc>
      </w:tr>
      <w:tr>
        <w:trPr>
          <w:trHeight w:val="3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10890,0</w:t>
            </w:r>
          </w:p>
        </w:tc>
      </w:tr>
      <w:tr>
        <w:trPr>
          <w:trHeight w:val="9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10305,0</w:t>
            </w:r>
          </w:p>
        </w:tc>
      </w:tr>
      <w:tr>
        <w:trPr>
          <w:trHeight w:val="6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6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3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6010,0</w:t>
            </w:r>
          </w:p>
        </w:tc>
      </w:tr>
      <w:tr>
        <w:trPr>
          <w:trHeight w:val="6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6010,0</w:t>
            </w:r>
          </w:p>
        </w:tc>
      </w:tr>
      <w:tr>
        <w:trPr>
          <w:trHeight w:val="9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6010,0</w:t>
            </w:r>
          </w:p>
        </w:tc>
      </w:tr>
      <w:tr>
        <w:trPr>
          <w:trHeight w:val="3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3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3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3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3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815406,0</w:t>
            </w:r>
          </w:p>
        </w:tc>
      </w:tr>
      <w:tr>
        <w:trPr>
          <w:trHeight w:val="3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37489,0</w:t>
            </w:r>
          </w:p>
        </w:tc>
      </w:tr>
      <w:tr>
        <w:trPr>
          <w:trHeight w:val="6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аула(села), аульного(сельского)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37489,0</w:t>
            </w:r>
          </w:p>
        </w:tc>
      </w:tr>
      <w:tr>
        <w:trPr>
          <w:trHeight w:val="3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37489,0</w:t>
            </w:r>
          </w:p>
        </w:tc>
      </w:tr>
      <w:tr>
        <w:trPr>
          <w:trHeight w:val="3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764695,0</w:t>
            </w:r>
          </w:p>
        </w:tc>
      </w:tr>
      <w:tr>
        <w:trPr>
          <w:trHeight w:val="6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аула(села), аульного(сельского)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6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763995,0</w:t>
            </w:r>
          </w:p>
        </w:tc>
      </w:tr>
      <w:tr>
        <w:trPr>
          <w:trHeight w:val="3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749670,0</w:t>
            </w:r>
          </w:p>
        </w:tc>
      </w:tr>
      <w:tr>
        <w:trPr>
          <w:trHeight w:val="3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14325,0</w:t>
            </w:r>
          </w:p>
        </w:tc>
      </w:tr>
      <w:tr>
        <w:trPr>
          <w:trHeight w:val="4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13222,0</w:t>
            </w:r>
          </w:p>
        </w:tc>
      </w:tr>
      <w:tr>
        <w:trPr>
          <w:trHeight w:val="3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13222,0</w:t>
            </w:r>
          </w:p>
        </w:tc>
      </w:tr>
      <w:tr>
        <w:trPr>
          <w:trHeight w:val="6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5736,0</w:t>
            </w:r>
          </w:p>
        </w:tc>
      </w:tr>
      <w:tr>
        <w:trPr>
          <w:trHeight w:val="9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7486,0</w:t>
            </w:r>
          </w:p>
        </w:tc>
      </w:tr>
      <w:tr>
        <w:trPr>
          <w:trHeight w:val="3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87011,0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71283,0</w:t>
            </w:r>
          </w:p>
        </w:tc>
      </w:tr>
      <w:tr>
        <w:trPr>
          <w:trHeight w:val="60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71283,0</w:t>
            </w:r>
          </w:p>
        </w:tc>
      </w:tr>
      <w:tr>
        <w:trPr>
          <w:trHeight w:val="3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22437,0</w:t>
            </w:r>
          </w:p>
        </w:tc>
      </w:tr>
      <w:tr>
        <w:trPr>
          <w:trHeight w:val="3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5504,0</w:t>
            </w:r>
          </w:p>
        </w:tc>
      </w:tr>
      <w:tr>
        <w:trPr>
          <w:trHeight w:val="70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7212,0</w:t>
            </w:r>
          </w:p>
        </w:tc>
      </w:tr>
      <w:tr>
        <w:trPr>
          <w:trHeight w:val="6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7418,0</w:t>
            </w:r>
          </w:p>
        </w:tc>
      </w:tr>
      <w:tr>
        <w:trPr>
          <w:trHeight w:val="3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20629,0</w:t>
            </w:r>
          </w:p>
        </w:tc>
      </w:tr>
      <w:tr>
        <w:trPr>
          <w:trHeight w:val="13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</w:p>
        </w:tc>
      </w:tr>
      <w:tr>
        <w:trPr>
          <w:trHeight w:val="190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по странам Содружества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Независимых Государств,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оплаты им и сопровождающим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лицам расходов на питание,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проживание, проезд для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праздничных мероприятиях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Москва, Астана к 65-летию Победы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войне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31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6773,0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15728,0</w:t>
            </w:r>
          </w:p>
        </w:tc>
      </w:tr>
      <w:tr>
        <w:trPr>
          <w:trHeight w:val="6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15728,0</w:t>
            </w:r>
          </w:p>
        </w:tc>
      </w:tr>
      <w:tr>
        <w:trPr>
          <w:trHeight w:val="6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15198,0</w:t>
            </w:r>
          </w:p>
        </w:tc>
      </w:tr>
      <w:tr>
        <w:trPr>
          <w:trHeight w:val="6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4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19600,0</w:t>
            </w:r>
          </w:p>
        </w:tc>
      </w:tr>
      <w:tr>
        <w:trPr>
          <w:trHeight w:val="3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70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9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3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5712,0</w:t>
            </w:r>
          </w:p>
        </w:tc>
      </w:tr>
      <w:tr>
        <w:trPr>
          <w:trHeight w:val="6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5712,0</w:t>
            </w:r>
          </w:p>
        </w:tc>
      </w:tr>
      <w:tr>
        <w:trPr>
          <w:trHeight w:val="3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5712,0</w:t>
            </w:r>
          </w:p>
        </w:tc>
      </w:tr>
      <w:tr>
        <w:trPr>
          <w:trHeight w:val="3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11988,0</w:t>
            </w:r>
          </w:p>
        </w:tc>
      </w:tr>
      <w:tr>
        <w:trPr>
          <w:trHeight w:val="70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аульного(сельского)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11488,0</w:t>
            </w:r>
          </w:p>
        </w:tc>
      </w:tr>
      <w:tr>
        <w:trPr>
          <w:trHeight w:val="3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4561,0</w:t>
            </w:r>
          </w:p>
        </w:tc>
      </w:tr>
      <w:tr>
        <w:trPr>
          <w:trHeight w:val="3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4433,0</w:t>
            </w:r>
          </w:p>
        </w:tc>
      </w:tr>
      <w:tr>
        <w:trPr>
          <w:trHeight w:val="3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2394,0</w:t>
            </w:r>
          </w:p>
        </w:tc>
      </w:tr>
      <w:tr>
        <w:trPr>
          <w:trHeight w:val="70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72776,0</w:t>
            </w:r>
          </w:p>
        </w:tc>
      </w:tr>
      <w:tr>
        <w:trPr>
          <w:trHeight w:val="3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24961,0</w:t>
            </w:r>
          </w:p>
        </w:tc>
      </w:tr>
      <w:tr>
        <w:trPr>
          <w:trHeight w:val="3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24961,0</w:t>
            </w:r>
          </w:p>
        </w:tc>
      </w:tr>
      <w:tr>
        <w:trPr>
          <w:trHeight w:val="3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24961,0</w:t>
            </w:r>
          </w:p>
        </w:tc>
      </w:tr>
      <w:tr>
        <w:trPr>
          <w:trHeight w:val="3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2202,0</w:t>
            </w:r>
          </w:p>
        </w:tc>
      </w:tr>
      <w:tr>
        <w:trPr>
          <w:trHeight w:val="3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2202,0</w:t>
            </w:r>
          </w:p>
        </w:tc>
      </w:tr>
      <w:tr>
        <w:trPr>
          <w:trHeight w:val="6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502,0</w:t>
            </w:r>
          </w:p>
        </w:tc>
      </w:tr>
      <w:tr>
        <w:trPr>
          <w:trHeight w:val="105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3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33322,0</w:t>
            </w:r>
          </w:p>
        </w:tc>
      </w:tr>
      <w:tr>
        <w:trPr>
          <w:trHeight w:val="3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32322,0</w:t>
            </w:r>
          </w:p>
        </w:tc>
      </w:tr>
      <w:tr>
        <w:trPr>
          <w:trHeight w:val="3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30951,0</w:t>
            </w:r>
          </w:p>
        </w:tc>
      </w:tr>
      <w:tr>
        <w:trPr>
          <w:trHeight w:val="3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1371,0</w:t>
            </w:r>
          </w:p>
        </w:tc>
      </w:tr>
      <w:tr>
        <w:trPr>
          <w:trHeight w:val="3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12291,0</w:t>
            </w:r>
          </w:p>
        </w:tc>
      </w:tr>
      <w:tr>
        <w:trPr>
          <w:trHeight w:val="3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4448,0</w:t>
            </w:r>
          </w:p>
        </w:tc>
      </w:tr>
      <w:tr>
        <w:trPr>
          <w:trHeight w:val="6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4448,0</w:t>
            </w:r>
          </w:p>
        </w:tc>
      </w:tr>
      <w:tr>
        <w:trPr>
          <w:trHeight w:val="3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4544,0</w:t>
            </w:r>
          </w:p>
        </w:tc>
      </w:tr>
      <w:tr>
        <w:trPr>
          <w:trHeight w:val="9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3979,0</w:t>
            </w:r>
          </w:p>
        </w:tc>
      </w:tr>
      <w:tr>
        <w:trPr>
          <w:trHeight w:val="3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565,0</w:t>
            </w:r>
          </w:p>
        </w:tc>
      </w:tr>
      <w:tr>
        <w:trPr>
          <w:trHeight w:val="3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3299,0</w:t>
            </w:r>
          </w:p>
        </w:tc>
      </w:tr>
      <w:tr>
        <w:trPr>
          <w:trHeight w:val="6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3299,0</w:t>
            </w:r>
          </w:p>
        </w:tc>
      </w:tr>
      <w:tr>
        <w:trPr>
          <w:trHeight w:val="9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672521,0</w:t>
            </w:r>
          </w:p>
        </w:tc>
      </w:tr>
      <w:tr>
        <w:trPr>
          <w:trHeight w:val="3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13215,0</w:t>
            </w:r>
          </w:p>
        </w:tc>
      </w:tr>
      <w:tr>
        <w:trPr>
          <w:trHeight w:val="6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13215,0</w:t>
            </w:r>
          </w:p>
        </w:tc>
      </w:tr>
      <w:tr>
        <w:trPr>
          <w:trHeight w:val="6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10956,0</w:t>
            </w:r>
          </w:p>
        </w:tc>
      </w:tr>
      <w:tr>
        <w:trPr>
          <w:trHeight w:val="100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2259,0</w:t>
            </w:r>
          </w:p>
        </w:tc>
      </w:tr>
      <w:tr>
        <w:trPr>
          <w:trHeight w:val="3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640000,0</w:t>
            </w:r>
          </w:p>
        </w:tc>
      </w:tr>
      <w:tr>
        <w:trPr>
          <w:trHeight w:val="6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640000,0</w:t>
            </w:r>
          </w:p>
        </w:tc>
      </w:tr>
      <w:tr>
        <w:trPr>
          <w:trHeight w:val="3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640000,0</w:t>
            </w:r>
          </w:p>
        </w:tc>
      </w:tr>
      <w:tr>
        <w:trPr>
          <w:trHeight w:val="3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3504,0</w:t>
            </w:r>
          </w:p>
        </w:tc>
      </w:tr>
      <w:tr>
        <w:trPr>
          <w:trHeight w:val="3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3504,0</w:t>
            </w:r>
          </w:p>
        </w:tc>
      </w:tr>
      <w:tr>
        <w:trPr>
          <w:trHeight w:val="6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3504,0</w:t>
            </w:r>
          </w:p>
        </w:tc>
      </w:tr>
      <w:tr>
        <w:trPr>
          <w:trHeight w:val="6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15802,0</w:t>
            </w:r>
          </w:p>
        </w:tc>
      </w:tr>
      <w:tr>
        <w:trPr>
          <w:trHeight w:val="6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аульного(сельского)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7100,0</w:t>
            </w:r>
          </w:p>
        </w:tc>
      </w:tr>
      <w:tr>
        <w:trPr>
          <w:trHeight w:val="9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7100,0</w:t>
            </w:r>
          </w:p>
        </w:tc>
      </w:tr>
      <w:tr>
        <w:trPr>
          <w:trHeight w:val="6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8702,0</w:t>
            </w:r>
          </w:p>
        </w:tc>
      </w:tr>
      <w:tr>
        <w:trPr>
          <w:trHeight w:val="3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8702,0</w:t>
            </w:r>
          </w:p>
        </w:tc>
      </w:tr>
      <w:tr>
        <w:trPr>
          <w:trHeight w:val="6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6887,0</w:t>
            </w:r>
          </w:p>
        </w:tc>
      </w:tr>
      <w:tr>
        <w:trPr>
          <w:trHeight w:val="4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6887,0</w:t>
            </w:r>
          </w:p>
        </w:tc>
      </w:tr>
      <w:tr>
        <w:trPr>
          <w:trHeight w:val="6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6887,0</w:t>
            </w:r>
          </w:p>
        </w:tc>
      </w:tr>
      <w:tr>
        <w:trPr>
          <w:trHeight w:val="15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6887,0</w:t>
            </w:r>
          </w:p>
        </w:tc>
      </w:tr>
      <w:tr>
        <w:trPr>
          <w:trHeight w:val="3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38411,0</w:t>
            </w:r>
          </w:p>
        </w:tc>
      </w:tr>
      <w:tr>
        <w:trPr>
          <w:trHeight w:val="3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38411,0</w:t>
            </w:r>
          </w:p>
        </w:tc>
      </w:tr>
      <w:tr>
        <w:trPr>
          <w:trHeight w:val="6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аульного(сельского)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13711,0</w:t>
            </w:r>
          </w:p>
        </w:tc>
      </w:tr>
      <w:tr>
        <w:trPr>
          <w:trHeight w:val="6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13711,0</w:t>
            </w:r>
          </w:p>
        </w:tc>
      </w:tr>
      <w:tr>
        <w:trPr>
          <w:trHeight w:val="6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24700,0</w:t>
            </w:r>
          </w:p>
        </w:tc>
      </w:tr>
      <w:tr>
        <w:trPr>
          <w:trHeight w:val="3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24700,0</w:t>
            </w:r>
          </w:p>
        </w:tc>
      </w:tr>
      <w:tr>
        <w:trPr>
          <w:trHeight w:val="3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7442,0</w:t>
            </w:r>
          </w:p>
        </w:tc>
      </w:tr>
      <w:tr>
        <w:trPr>
          <w:trHeight w:val="3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3255,0</w:t>
            </w:r>
          </w:p>
        </w:tc>
      </w:tr>
      <w:tr>
        <w:trPr>
          <w:trHeight w:val="3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3255,0</w:t>
            </w:r>
          </w:p>
        </w:tc>
      </w:tr>
      <w:tr>
        <w:trPr>
          <w:trHeight w:val="6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3255,0</w:t>
            </w:r>
          </w:p>
        </w:tc>
      </w:tr>
      <w:tr>
        <w:trPr>
          <w:trHeight w:val="3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4187,0</w:t>
            </w:r>
          </w:p>
        </w:tc>
      </w:tr>
      <w:tr>
        <w:trPr>
          <w:trHeight w:val="3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3687,0</w:t>
            </w:r>
          </w:p>
        </w:tc>
      </w:tr>
      <w:tr>
        <w:trPr>
          <w:trHeight w:val="9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3687,0</w:t>
            </w:r>
          </w:p>
        </w:tc>
      </w:tr>
      <w:tr>
        <w:trPr>
          <w:trHeight w:val="3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44577,8</w:t>
            </w:r>
          </w:p>
        </w:tc>
      </w:tr>
      <w:tr>
        <w:trPr>
          <w:trHeight w:val="3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44577,8</w:t>
            </w:r>
          </w:p>
        </w:tc>
      </w:tr>
      <w:tr>
        <w:trPr>
          <w:trHeight w:val="3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44577,8</w:t>
            </w:r>
          </w:p>
        </w:tc>
      </w:tr>
      <w:tr>
        <w:trPr>
          <w:trHeight w:val="3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6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44577,0</w:t>
            </w:r>
          </w:p>
        </w:tc>
      </w:tr>
      <w:tr>
        <w:trPr>
          <w:trHeight w:val="4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16012,0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16012,0</w:t>
            </w:r>
          </w:p>
        </w:tc>
      </w:tr>
      <w:tr>
        <w:trPr>
          <w:trHeight w:val="9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16012,0</w:t>
            </w:r>
          </w:p>
        </w:tc>
      </w:tr>
      <w:tr>
        <w:trPr>
          <w:trHeight w:val="3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16012,0</w:t>
            </w:r>
          </w:p>
        </w:tc>
      </w:tr>
      <w:tr>
        <w:trPr>
          <w:trHeight w:val="6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16012,0</w:t>
            </w:r>
          </w:p>
        </w:tc>
      </w:tr>
      <w:tr>
        <w:trPr>
          <w:trHeight w:val="6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16012,0</w:t>
            </w:r>
          </w:p>
        </w:tc>
      </w:tr>
      <w:tr>
        <w:trPr>
          <w:trHeight w:val="3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-18304,6</w:t>
            </w:r>
          </w:p>
        </w:tc>
      </w:tr>
      <w:tr>
        <w:trPr>
          <w:trHeight w:val="3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18304,6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16012,0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16012,0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16012,0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2292,6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2292,6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