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ebfa" w14:textId="ebce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стационарном помещении для реализации периодических печатных изданий, периодических печатных изданий,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 апреля 2010 года № 104. Зарегистрировано Управлением юстиции Сарыкольского района Костанайской области 12 мая 2010 года № 9-17-100. Утратило силу постановлением акимата Сарыкольского района Костанайской области от 19 февраля 2013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Сарыкольского района Костанайской области от 19.02.2013 № 78.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средствах массовой информации", постановлением акимата Костанайской области от 21 марта 2007 года 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розничной торговли периодическими печатными изданиями, публикующими материалы эротического характера" и в целях упорядочения реализации периодических печатных изданий, публикующих материалы эротического характера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Стационарное помещение для реализации периодических печатных изданий, публикующих материалы эротического характера, определить в здании отделения акционерного общества "Казпочта", расположенного по адресу: улица Ленина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"Казпочта"_________ А. Елисеев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