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9a80" w14:textId="2c19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2009 года № 162 "О районном бюджете Сарыкольского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22 октября 2010 года № 211. Зарегистрировано Управлением юстиции Сарыкольского района Костанайской области 27 октября 2010 года № 9-17-105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Сарыкольского района на 2010-2012 годы" от 28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9-17-90,опубликовано 4 февраля 2010 года в газете "Сарыколь")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1946649,6 тысяч тенге,в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424919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1518 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1948942,2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-18304,6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18304,6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"2012,0" заменить цифрами "2245";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"866,0" заменить цифрами "860,0";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12285,0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11074,0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2123,0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5250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1204,0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10129,0 тысяч тенге – на выплату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5947,0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годов"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14291,0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8702,0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2259,0 тысяч тенге –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13200,0 тысяч тенге – на расширение программы социальных рабочих мест и молодежной практики";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Учесть, что в районном бюджете на 2010 год предусмотрено поступление целевых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640000,0 тысяч тенге – на реконструкцию Ишимского группового водопровода в Сарыкольском районе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4605,0 тысяч тенге – на разработку проектно-сметной документации по объекту "Реконструкция Ишимского группового водопровода в Сарыкольском районе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К. Базарбаева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Лысяк Т.И.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Насыров И.М.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211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53"/>
        <w:gridCol w:w="413"/>
        <w:gridCol w:w="7993"/>
        <w:gridCol w:w="22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1946316,0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1518658,0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1518658,0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13"/>
        <w:gridCol w:w="693"/>
        <w:gridCol w:w="733"/>
        <w:gridCol w:w="6833"/>
        <w:gridCol w:w="22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1948608,6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149932,8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133362,8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37567,8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82715,0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843150,0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786378,0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771353,0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68850,0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20629,0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31702,0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676145,0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10010,0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644605,0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644605,0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644605,0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6567,0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-18304,6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