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d1a" w14:textId="2ef4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декабря 2010 года № 214. Зарегистрировано Управлением юстиции Сарыкольского района Костанайской области 30 декабря 2010 года № 9-17-106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от 21 декабря 2010 года № 335,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Сарыкольского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2 142 235,0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367 833,9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9 214,0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88 785,1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1 676 402,0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2 149 863,7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28 307,7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-35 936,4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(использование профицита) дефицита бюджета – 35 936,4 тысяч тенге.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Сарыкольского района Костанайской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2011 год предусмотрен объем субвенций, передаваемых из областного бюджета в сумме 943720 тысячи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 резерв местного исполнительного органа в сумме 39,4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Сарыкольского района Костанайской области от 03.11.2011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секвестированию в процессе исполнения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поселка, аула (села), аульного (сельского) округа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2011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образования в сумме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1108,0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6-1 в соответствии с решением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в сумме 11158,0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10717,1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4178,7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40663,0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7873,0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8092,0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6-2 в соответствии с решением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17.11.2011 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2011 год предусмотрено поступление целевых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Ишимского группового водопровода в Сарыкольском районе Костанайской области в сумме 57000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6-3 в соответствии с решением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Учесть, что в районном бюджете на 2011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Ишимского группового водопровода в Сарыкольском районе Костанайской области – 513000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разводящих сетей водопровода поселка Сарыколь Сарыкольского района (2 очередь) Костанайской области" в сумме 21000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разводящих сетей водопровода село Урожайное Сарыкольского района Костанайской области" в сумме 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разводящих сетей водопровода село Тагильское Сарыкольского района Костанайской области" в сумме 6500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6-4 в соответствии с решением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Учесть, что в районном бюджете на 2011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29376,0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6-5 в соответствии с решением 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№ 297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Сарыкольского района Костанайской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33"/>
        <w:gridCol w:w="753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367833,9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73"/>
        <w:gridCol w:w="65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2149863,7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1080634,2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955825,2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954825,2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933501,2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газеты и журналы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636395,8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713"/>
        <w:gridCol w:w="713"/>
        <w:gridCol w:w="74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"/>
        <w:gridCol w:w="374"/>
        <w:gridCol w:w="241"/>
        <w:gridCol w:w="83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1"/>
        <w:gridCol w:w="753"/>
        <w:gridCol w:w="693"/>
        <w:gridCol w:w="7213"/>
        <w:gridCol w:w="18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1127317,0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-32593,7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Сарыкольского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"/>
        <w:gridCol w:w="374"/>
        <w:gridCol w:w="241"/>
        <w:gridCol w:w="835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793"/>
        <w:gridCol w:w="753"/>
        <w:gridCol w:w="7173"/>
        <w:gridCol w:w="18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-29027,7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7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1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33"/>
        <w:gridCol w:w="2673"/>
        <w:gridCol w:w="4873"/>
      </w:tblGrid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9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