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7ea7" w14:textId="d997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233 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15 января 2010 года № 236. Зарегистрировано Управлением юстиции Тарановского района Костанайской области 26 января 2010 года № 9-18-107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9-18-106, опубликовано 7 января 2010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1 558 209,0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724 297,0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831 112,0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1 637 523,0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108 747,0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2010 год предусмотрен возврат целевых трансфертов в сумме 0,5 тысяч тенге, в том числе трансфертов, выделенных из республиканского бюджета, 0,3 тысяч тенге, трансфертов, выделенных из областного бюджета, 0,2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на 2010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2 475,0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10 593,0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9 780,0 тысяч тенге – на выплату единовременной материальной помощи участникам и инвалидам Великой Отечественной войны к 65 –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15 461,0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9 916,0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20 400,0 тысяч тенге – на расширение программы молодежной практики и создание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районном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2 008,0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14 233,0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23 373,0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11 082,0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двадцать второй,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15.01.2010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236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616"/>
        <w:gridCol w:w="326"/>
        <w:gridCol w:w="572"/>
        <w:gridCol w:w="7463"/>
        <w:gridCol w:w="23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1558209,0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724297,0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193837,0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193837,0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76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831112,0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831112,0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61"/>
        <w:gridCol w:w="773"/>
        <w:gridCol w:w="751"/>
        <w:gridCol w:w="6695"/>
        <w:gridCol w:w="22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1637523,0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183908,0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157069,0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110409,0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106097,0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886441,0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63842,0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63842,0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806592,0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805892,0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793712,0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122512,0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107187,0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107187,0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20913,0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30807,5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115940,0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33097,0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4989,0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40464,0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140315,0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140315,0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16748,0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88105,5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88105,5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88105,5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 бюджетной сфере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88105,0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-108747,0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108747,0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236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районного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73"/>
        <w:gridCol w:w="673"/>
        <w:gridCol w:w="9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236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аппаратам акимов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73"/>
        <w:gridCol w:w="2233"/>
        <w:gridCol w:w="2453"/>
        <w:gridCol w:w="2013"/>
        <w:gridCol w:w="205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106097,0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63842,0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15789,5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705"/>
        <w:gridCol w:w="1617"/>
        <w:gridCol w:w="1683"/>
        <w:gridCol w:w="1727"/>
        <w:gridCol w:w="1662"/>
        <w:gridCol w:w="1641"/>
      </w:tblGrid>
      <w:tr>
        <w:trPr>
          <w:trHeight w:val="25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округах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тору</w:t>
            </w:r>
          </w:p>
        </w:tc>
      </w:tr>
      <w:tr>
        <w:trPr>
          <w:trHeight w:val="25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10991,0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3364,0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264295,5</w:t>
            </w:r>
          </w:p>
        </w:tc>
      </w:tr>
      <w:tr>
        <w:trPr>
          <w:trHeight w:val="3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6231,0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7616,0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7565,0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3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114744,0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1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3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