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9649" w14:textId="9599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января 2010 года № 42. Зарегистрировано Управлением юстиции Тарановского района Костанайской области 26 февраля 2010 года № 9-18-109. Утратило силу постановлением акимата Тарановского района Костанайской области от 25 марта 2016 года № 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по Тарановскому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Тарановского района" обеспечить направление инвалидов для трудоустройства на рабочие места в соответствии с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Л. Утешева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29.01.2010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