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d513" w14:textId="2b7d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в Вооруженные Силы, другие войска и воинские формирования Республики Казахстан в апреле-июне, октябре-декабре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15 апреля 2010 года № 129. Зарегистрировано Управлением юстиции Тарановского района Костанайской области 7 мая 2010 года № 9-18-114. Утратило силу в связи прекращением срока действия - письмо акима Тарановского района Костанайской области от 8 декабря 2011 года № 11-02/1717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прекращением срока действия - письмо акима Тарановского района Костанайской области от 08.12.2011 № 11-02/1717.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службе", Указом Президента Республики Казахстан от 29 марта 2010 года 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октябре-декабре 2010 года",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очередного призыва на срочную воинскую службу в Вооруженные Силы, другие войска и воинские формирования Республики Казахстан в апреле-июне, октябре-декабре 2010 года граждан мужского пола в возрасте от восемнадцати до двадцати семи лет, не имеющих права на отсрочку или освобождение от призыва, а также граждан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коммунальному казенному предприятию "Тарановская центральная районная больница" Управления здравоохранения акимата Костанайской области" (по согласованию) совместно с государственным учреждением "Отдел по делам обороны Тарановского района Костанайской области" (по согласованию) провести мероприятия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округов, сел, поселка: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доставку граждан на комиссию для прохождения призыва в сопровождении специалистов военно-учетного стола аппаратов акимов сельских округов, сел,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Тарановского района Костанайской области от 09.09.2010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4. Рекомендовать государственному учреждению "Отдел внутренних дел Тарановского района Департамента внутренних дел Костанайской области Министерства внутренних дел Республики Казахстан"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розыск и задержание лиц, уклоняющихся от выполнения воинской обязанности, в рамках действующего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работу по поддержанию общественного порядка среди призывников на призывных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Начальнику государственного учреждения "Отдел экономики и финансов акимата Тарановского района" обеспечить финансирование мероприятий по организации и проведению призыва в пределах средств, предусмотренных бюджетом.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действие, возникшиеся с апреля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Тарановского района                 А.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Тарановского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Т. Жанглышев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Тарановского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О.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"Тарановская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больница"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Абишев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