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fe936" w14:textId="8efe9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25 декабря 2009 года № 233
"О районном бюджете на 2010-2012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Тарановского района Костанайской области от 14 июля 2010 года № 277. Зарегистрировано Управлением юстиции Тарановского района Костанайской области 26 июля 2010 года № 9-18-121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на 2010-2012 годы" от 25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233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9-18-106, опубликовано 7 января 2010 года в районной газете "Маяк")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"1672163,0" заменить цифрами "1705354,0";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"818544,0" заменить цифрами "851544,0";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"850001,0" заменить цифрами "850192,0";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"1717987,0" заменить цифрами "1748678,0";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"48690,0" заменить цифрами "51190,0";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"71,0" заменить цифрами "262,0";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двадцать восьмой,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Т. Дергач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Жолдыбаев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акимата Тарановского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 В. Пирог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июля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277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13"/>
        <w:gridCol w:w="353"/>
        <w:gridCol w:w="493"/>
        <w:gridCol w:w="7413"/>
        <w:gridCol w:w="22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1705354,0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851544,0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247737,0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247737,0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190814,0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190814,0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387750,0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345800,0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14008,0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22580,0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2278,0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1340,0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850192,0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850192,0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850192,0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433"/>
        <w:gridCol w:w="693"/>
        <w:gridCol w:w="673"/>
        <w:gridCol w:w="6793"/>
        <w:gridCol w:w="22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1748678,0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211688,0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170432,0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12592,0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11329,0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41796,0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36201,9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5594,1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116044,0</w:t>
            </w:r>
          </w:p>
        </w:tc>
      </w:tr>
      <w:tr>
        <w:trPr>
          <w:trHeight w:val="7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110012,0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6032,0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6273,0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34718,0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34718,0</w:t>
            </w:r>
          </w:p>
        </w:tc>
      </w:tr>
      <w:tr>
        <w:trPr>
          <w:trHeight w:val="10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32618,0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4548,0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 движения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952754,0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71395,0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71395,0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71395,0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864699,0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863999,0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850445,0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13554,0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16660,0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16660,0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6128,0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9692,0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127379,0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110051,0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110051,0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35337,0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9238,0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17754,0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10820,0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19913,0</w:t>
            </w:r>
          </w:p>
        </w:tc>
      </w:tr>
      <w:tr>
        <w:trPr>
          <w:trHeight w:val="10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2051,0</w:t>
            </w:r>
          </w:p>
        </w:tc>
      </w:tr>
      <w:tr>
        <w:trPr>
          <w:trHeight w:val="15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по странам Содружества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Независимых Государств,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оплаты 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сопровождающим их лицам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питание, проживание, проезд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участия в праздничных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мероприятиях в городах Москва,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 65-летию Победы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262,0</w:t>
            </w:r>
          </w:p>
        </w:tc>
      </w:tr>
      <w:tr>
        <w:trPr>
          <w:trHeight w:val="28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материальной помощи участникам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войны, а также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приравненным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военнослужащим,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уволенным в запас (отставку),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проходившим военную службу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с 22 июня 1941 года по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 1945 года в воинских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частях, учреждениях,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военно-учебных заведениях,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входивших в состав действующей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армии, награжденным медалью "За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победу над Германией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войне 1941-1945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гг." или медалью "За победу над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Японией", проработавшим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(прослужившим) не менее шести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в тылу в годы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 к 65-летию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 в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10495,0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17328,0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17328,0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16846,0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54378,5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16006,0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11523,0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11523,0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5777,0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32595,5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31238,5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10698,0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138173,0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30397,0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30397,0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30397,0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59469,0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1296,0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56568,0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56568,0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30512,0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27357,0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17795,0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6082,0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6082,0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6708,0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5433,0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молодежной политики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5005,0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41386,0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14611,0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1930,8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1930,8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12680,2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10672,2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6153,0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6153,0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18816,0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8900,0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переподготовки кадров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9916,0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9916,0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8713,0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154151,0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154151,0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63836,0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63836,0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90315,0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90315,0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10965,0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5870,0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44052,5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44052,5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44052,5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 фонда оплаты труда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сфере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44052,0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14233,0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14233,0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14233,0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IY.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 активами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51190,0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51190,0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51190,0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51190,0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51190,0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51190,0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Y.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-108747,0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YI.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108747,0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июля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277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</w:t>
      </w:r>
      <w:r>
        <w:br/>
      </w:r>
      <w:r>
        <w:rPr>
          <w:rFonts w:ascii="Times New Roman"/>
          <w:b/>
          <w:i w:val="false"/>
          <w:color w:val="000000"/>
        </w:rPr>
        <w:t>
бюджета на 2010 год с разделением на бюджетные</w:t>
      </w:r>
      <w:r>
        <w:br/>
      </w:r>
      <w:r>
        <w:rPr>
          <w:rFonts w:ascii="Times New Roman"/>
          <w:b/>
          <w:i w:val="false"/>
          <w:color w:val="000000"/>
        </w:rPr>
        <w:t>
программы, направленные на реализацию бюджетных</w:t>
      </w:r>
      <w:r>
        <w:br/>
      </w:r>
      <w:r>
        <w:rPr>
          <w:rFonts w:ascii="Times New Roman"/>
          <w:b/>
          <w:i w:val="false"/>
          <w:color w:val="000000"/>
        </w:rPr>
        <w:t>
инвестиционных проектов (программ) и на формирование</w:t>
      </w:r>
      <w:r>
        <w:br/>
      </w:r>
      <w:r>
        <w:rPr>
          <w:rFonts w:ascii="Times New Roman"/>
          <w:b/>
          <w:i w:val="false"/>
          <w:color w:val="000000"/>
        </w:rPr>
        <w:t>
или 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393"/>
        <w:gridCol w:w="693"/>
        <w:gridCol w:w="673"/>
        <w:gridCol w:w="92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пространство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 мира, земельные отношения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июля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277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аппаратам акимов</w:t>
      </w:r>
      <w:r>
        <w:br/>
      </w:r>
      <w:r>
        <w:rPr>
          <w:rFonts w:ascii="Times New Roman"/>
          <w:b/>
          <w:i w:val="false"/>
          <w:color w:val="000000"/>
        </w:rPr>
        <w:t>
района в городе, города районного значения, поселка,</w:t>
      </w:r>
      <w:r>
        <w:br/>
      </w:r>
      <w:r>
        <w:rPr>
          <w:rFonts w:ascii="Times New Roman"/>
          <w:b/>
          <w:i w:val="false"/>
          <w:color w:val="000000"/>
        </w:rPr>
        <w:t>
аула (села), аульного (сельского) округа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3533"/>
        <w:gridCol w:w="2573"/>
        <w:gridCol w:w="2473"/>
        <w:gridCol w:w="2413"/>
      </w:tblGrid>
      <w:tr>
        <w:trPr>
          <w:trHeight w:val="24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123001000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123023000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123004000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110012,0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6032,0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71395,0
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Асенкритовского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6618,5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5443,5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Евгеновка"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4962,5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6700,5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6604,5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5657,5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Приозерное"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5362,5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6777,5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6605,5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Нелюбинского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5956,5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Новоильиновского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8006,5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6136,5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11602,5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3734,5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44258,0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Смайловка"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5903,5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Юбилейное"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5619,5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Тобол"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12054,5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27137,0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3553"/>
        <w:gridCol w:w="2573"/>
        <w:gridCol w:w="2473"/>
        <w:gridCol w:w="2433"/>
      </w:tblGrid>
      <w:tr>
        <w:trPr>
          <w:trHeight w:val="24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123008000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123009000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123010000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16298,5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10698,0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300,0
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Асенкритовского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Евгеновка"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Приозерное"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Нелюбинского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Новоильиновского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9173,0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Смайловка"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Юбилейное"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Тобол"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2559,5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3493"/>
        <w:gridCol w:w="2573"/>
        <w:gridCol w:w="2473"/>
        <w:gridCol w:w="2433"/>
      </w:tblGrid>
      <w:tr>
        <w:trPr>
          <w:trHeight w:val="24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123011000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123013000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123014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 дорог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3942,0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63836,0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Асенкритовского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Евгеновка"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Приозерное"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Нелюбинского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Новоильиновского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56836,0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села Смайловка"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Юбилейное"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Тобол"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3473"/>
        <w:gridCol w:w="2573"/>
        <w:gridCol w:w="2473"/>
        <w:gridCol w:w="788"/>
      </w:tblGrid>
      <w:tr>
        <w:trPr>
          <w:trHeight w:val="24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123005000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123019000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по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администра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тору
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кадров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700,0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8900,0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9600,0
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Асенкритовского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1739,0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1739,0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Евгеновка"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475,0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190,0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Приозерное"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1000,0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1270,0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1270,0
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Нелюбинского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Новоильиновского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1326,0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1850,0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1850,0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села Смайловка"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Юбилейное"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Тобол"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1750,0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1750,0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