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45b80" w14:textId="9445b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15 апреля 2010 года № 129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апреле-июне,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9 сентября 2010 года № 383. Зарегистрировано Управлением юстиции Тарановского района Костанайской области 15 октября 2010 года № 9-18-123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и обеспечении проведения очередного призыва граждан в Вооруженные Силы, другие войска и воинские формирования Республики Казахстан в апреле-июне и октябре-декабре 2010 года" от 15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129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9-18-114, опубликовано 20 мая 2010 года в районной газете "Маяк")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Ахметжанов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