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e38b" w14:textId="f1ae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7 октября 2010 года № 312. Зарегистрировано Управлением юстиции Тарановского района Костанайской области 12 ноября 2010 года № 9-18-125. Утратило силу решением маслихата Тарановского района Костанайской области от 20 марта 2015 года № 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Тарановского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постановления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тридцать третьей,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Л. Луценко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 Утешева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Правилах по всему тексту слова "заявитель" и "получатель" заменены словом "услугополучатель" решением маслихата Тарановского района Костанайской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оказания жилищной помощи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территории Тарановского района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 за счет бюджетных средств лицам, постоянно проживающим на территории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Тарановского района Костанайской области от 18.02.2014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государственным учреждением "Отдел занятости и социальных программ акимата Тарановского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обращается в Тарановский отдел филиала республиканского государственного предприятия "Центр обслуживания населения" по Костанайской области (далее - ЦОН) либо веб-портал "электронного правительства" www.egov.kz (далее - портал) на альтернативной основе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маслихата Тарановского района Костанайской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Тарановского района Костанайской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предоставляет результат оказания жилищной помощи с момента сдачи пакета документов в ЦОН, а также при обращении на портал –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жилищной помощи, при этом уполномоченный орган предоставляет результат оказания жилищной помощи за день до окончания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Тарановского района Костанайской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Тарановского района Костанайской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месяца подачи заявления и оказывается на текущий квартал, в котором обратился услугополучатель, за исключением первого квартала года, когда назначение производится до конца отопительного сезона. Пенсионерам и инвалидам назначение жилищной помощи осуществляется на весь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несоответствия доходов представленных услугополучателем учитываются сведения о доходах, полученных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маслихата Тарановского района Костанайской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смерти одиноко проживающего услугополучателя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услугополучателя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 или по сведениям предоставленными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Разногласия, возникшие по вопросам оказания жилищной помощи, разрешаются в соответствии с действующим законодательством Республики Казахстан.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размера оказания</w:t>
      </w:r>
      <w:r>
        <w:br/>
      </w:r>
      <w:r>
        <w:rPr>
          <w:rFonts w:ascii="Times New Roman"/>
          <w:b/>
          <w:i w:val="false"/>
          <w:color w:val="000000"/>
        </w:rPr>
        <w:t>
жилищной помощи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12 - в редакции решения маслихата Тарановского района Костанайской области от 18.02.2014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Совокупный доход гражданина (семьи)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Тарановского района Костанайской области от 25.04.2012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Тарановского района Костанайской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Доля предельно допустимых расходов семьи (гражданина) в пределах установленных норм устанавливается в размере десяти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15 - в редакции решения маслихата Тарановского района Костанайской области от 29.08.2012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жилищной помощи в расчет принимается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плюс 9 квадратных метров на семью, для проживающих в многокомнатных жилых помещениях (квартирах); для проживающих в однокомнатных жилых помещениях (квартирах) – общая площадь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- 30 квадратных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занимаемой площади, но не более фактической, эта же норма применяется для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Возмещение расходов по оплате электроэнергии производятся из расчета 100 киловатт на одного человека, в общежитиях и в домах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плитой, электрическими водонагревателями 130 киловатт на одного человека, но не более фактических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19-1. Компенсация повышения тарифов абонентской платы за телефон, подключенный к сети телекоммуникаций,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19-1 в соответствии с решением маслихата Тарановского района Костанайской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Оплата сверх установленных настоящими Правилами норм производится собственниками или нанимателями (поднанимателями) жилья на общих основаниях.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порядок выплаты жилищной помощи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Выплата жилищной помощи осуществляется уполномоченным органом, на основании решения о назначении жилищной помощи, через банки второго уровня на банковские счета услугополучателя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маслихата Тарановского района Костанайской области от 25.04.2012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