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77c3" w14:textId="6f07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28 октября 2009 года № 216 "Об установлении стоимости разовых талонов"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24 декабря 2010 года № 339. Зарегистрировано Управлением юстиции Тарановского района Костанайской области 26 января 2011 года № 9-18-128. Утратило силу - Решением маслихата Тарановского района Костанайской области от 27 марта 2013 года № 114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Тарановского района Костанайской области от 27.03.2013 № 114.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10 декабря 2008 года "О введении в действие Кодекса Республики Казахстан "О налогах и других обязательных платежах в бюджет"" (Налоговый кодекс),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2010 года "О внесении изменений и дополнений в некоторые законодательные акты Республики Казахстан по вопросам таможенного регулирования и налогообложения" и на основании протеста прокурора № 7-2-1543-10 от 26 августа 2010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"Об установлении стоимости разовых талонов" от 28 октября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9-18-101, опубликовано 03 декабря 2009 года в районной газете "Маяк")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"физических лиц" заменить словами "граждан Республики Казахстан, оралманов";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приложению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бахчевых культур, кормов для животных и птиц, веников, метел, лесных ягод, меда, грибов и рыбы установив для них стоимость разового талона в сумме 13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тридцать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шестой,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Л. Луценко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 Жолдыбаев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управление по Тарановскому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району Налогового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К. Сарсенбаев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№ 339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октября 2009 года № 216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граждан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Казахстан, оралманов, индивидуальных предпринимателей</w:t>
      </w:r>
      <w:r>
        <w:br/>
      </w:r>
      <w:r>
        <w:rPr>
          <w:rFonts w:ascii="Times New Roman"/>
          <w:b/>
          <w:i w:val="false"/>
          <w:color w:val="000000"/>
        </w:rPr>
        <w:t>
и юридических лиц, осуществляющих деятельность по</w:t>
      </w:r>
      <w:r>
        <w:br/>
      </w:r>
      <w:r>
        <w:rPr>
          <w:rFonts w:ascii="Times New Roman"/>
          <w:b/>
          <w:i w:val="false"/>
          <w:color w:val="000000"/>
        </w:rPr>
        <w:t>
реализации товаров, выполнению работ, оказанию услуг</w:t>
      </w:r>
      <w:r>
        <w:br/>
      </w:r>
      <w:r>
        <w:rPr>
          <w:rFonts w:ascii="Times New Roman"/>
          <w:b/>
          <w:i w:val="false"/>
          <w:color w:val="000000"/>
        </w:rPr>
        <w:t>
на рынках, за исключением реализации в киосках,</w:t>
      </w:r>
      <w:r>
        <w:br/>
      </w:r>
      <w:r>
        <w:rPr>
          <w:rFonts w:ascii="Times New Roman"/>
          <w:b/>
          <w:i w:val="false"/>
          <w:color w:val="000000"/>
        </w:rPr>
        <w:t>
стационарных помещениях (изолированных блоках) на</w:t>
      </w:r>
      <w:r>
        <w:br/>
      </w:r>
      <w:r>
        <w:rPr>
          <w:rFonts w:ascii="Times New Roman"/>
          <w:b/>
          <w:i w:val="false"/>
          <w:color w:val="000000"/>
        </w:rPr>
        <w:t>
территории рынков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593"/>
        <w:gridCol w:w="1513"/>
        <w:gridCol w:w="2513"/>
        <w:gridCol w:w="2553"/>
      </w:tblGrid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разовых талонов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