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d0c9" w14:textId="897d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2009 года № 230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января 2010 года № 242. Зарегистрировано Управлением юстиции Узункольского района Костанайской области 22 января 2010 года № 9-19-120.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Узункольского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9-19-118, опубликовано 15 января 2010 года в газете "Нұрлы жол")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1 328 554,0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288 860,0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1 038 487,0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1 328 555,2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13 343,0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13 343,0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-13 344,2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13 344,2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 в районном бюджете на 2010 год возврат целевых трансфертов в сумме 1,2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 в районном бюджете на 2010 год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2 123,0 тысячи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11 830,0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5 945,0 тысяч тенге – на выплату единовременной материальной помощи участникам и инвалидам Великой Отечественной Войне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17,0 тысяч тенге – на обеспечение проезда участникам и инвалидам Великой Отечественной Войне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16 317,0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9 189,0 тысяч тенге –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 в районном бюджете на 2010 год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1 883,0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13 343,0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 в районном бюджете на 2010 год поступление сумм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19 276,0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8 194,0 тысячи тенге – оснащение учебным оборудованием кабинетов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11 082,0 тысячи тенге –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4-4. Учесть в районном бюджете на 2010 год поступление сумм целевых текущих трансфертов из республиканского бюджета на реализацию стратегии региональной занятости и переподготовки кадров в сумме 17 400,0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4-5. Учесть в районном бюджете на 2010 год поступления трансфертов из республиканского бюджета на развитие системы водоснабжения в сумме 98 240,0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13 413,0 тысяч тенге – на реконструкцию Ишимского группового водопровода в Узункольском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84 827,0 тысяч тенге – на реконструкцию водораспределительных сетей по селу Узунколь Узункольского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IV созыва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242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93"/>
        <w:gridCol w:w="273"/>
        <w:gridCol w:w="8213"/>
        <w:gridCol w:w="2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1328554,0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288860,0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1038487,0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1038487,0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3"/>
        <w:gridCol w:w="693"/>
        <w:gridCol w:w="653"/>
        <w:gridCol w:w="727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1328555,2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136682,0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77256,0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742061,0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668862,0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668862,0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662631,0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96084,0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 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37458,0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134788,0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59827,0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78427,2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313"/>
        <w:gridCol w:w="473"/>
        <w:gridCol w:w="8413"/>
        <w:gridCol w:w="1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53"/>
        <w:gridCol w:w="613"/>
        <w:gridCol w:w="7133"/>
        <w:gridCol w:w="1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-13344,2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242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433"/>
        <w:gridCol w:w="353"/>
        <w:gridCol w:w="819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1394630,0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301555,0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128526,0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128526,0</w:t>
            </w:r>
          </w:p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46851,0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</w:p>
        </w:tc>
      </w:tr>
      <w:tr>
        <w:trPr>
          <w:trHeight w:val="4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1091868,0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1091868,0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73"/>
        <w:gridCol w:w="673"/>
        <w:gridCol w:w="673"/>
        <w:gridCol w:w="723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1394630,0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150533,0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78453,0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843328,0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843328,0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835455,0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74742,0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61232,0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38776,0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24776,0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114697,0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60572,0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60572,0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242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93"/>
        <w:gridCol w:w="333"/>
        <w:gridCol w:w="817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1608219,0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304499,0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130526,0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130526,0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106957,0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106957,0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46851,0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14909,0</w:t>
            </w:r>
          </w:p>
        </w:tc>
      </w:tr>
      <w:tr>
        <w:trPr>
          <w:trHeight w:val="4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1302513,0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1302513,0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3"/>
        <w:gridCol w:w="733"/>
        <w:gridCol w:w="673"/>
        <w:gridCol w:w="717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1608219,0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167179,0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988560,0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922733,0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922733,0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81263,0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41083,0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180541,0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70799,0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242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213"/>
        <w:gridCol w:w="1833"/>
        <w:gridCol w:w="5033"/>
      </w:tblGrid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Бауманского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Ершовского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Карлмаркского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6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Суворовского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0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 Узункольского 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Узункольского 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-019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-013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  <w:tr>
        <w:trPr>
          <w:trHeight w:val="7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Куйбышевского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6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67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-023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