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ad2" w14:textId="caf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февраля 2010 года № 103. Зарегистрировано Управлением юстиции Узункольского района Костанайской области 25 марта 2010 года № 9-19-124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организации общественных работ, виды, объемы и размер оплаты труда общественных работ в Узункольском районе на 2010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безработных, а также работников, занятых в режиме неполного рабочего времени на оплачиваемые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оплаты труда участников общественных работ, в том числе обязательные пенсионные взносы, подоходный налог, установленные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Узункольского района                 Н. 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103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предоставляющих временные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организации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виды, объемы и размер оплаты труда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Узункольского района Костанайской области от 14.04.2010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261"/>
        <w:gridCol w:w="3741"/>
        <w:gridCol w:w="1408"/>
        <w:gridCol w:w="245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работах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ремонте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Российский,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Ряжское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