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6d91" w14:textId="4776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Узунколь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Узункольского района Костанайской области от 4 мая 2010 года № 11. Зарегистрировано Управлением юстиции Узункольского района Костанайской области 17 мая 2010 года № 9-19-130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В заголовке и пункте 1 решения на государственном языке слова "селосындағы" заменены словами "ауылындағы" решением аппарата акима Узункольского сельского округа Узункольского района Костанайской области от 07.03.2014 </w:t>
      </w:r>
      <w:r>
        <w:rPr>
          <w:rFonts w:ascii="Times New Roman"/>
          <w:b w:val="false"/>
          <w:i w:val="false"/>
          <w:color w:val="ff0000"/>
          <w:sz w:val="28"/>
        </w:rPr>
        <w:t>№ 01-р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подпункта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 с учетом мнения населения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Узунколь улицу Комсомольская в улицу имени Бауыржан Момышулы.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села Узунколь                        Т. Крюковская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культуры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языков Узункольского района",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исполняющая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С. Дюсекеева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архитектуры,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строительства Узункольского района",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_______________ С. Астапков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