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544532" w14:textId="d5445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26 апреля 2010 года № 153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2010 года"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Узункольского района Костанайской области от 17 сентября 2010 года № 298. Зарегистрировано Управлением юстиции Узункольского района Костанайской области 18 октября 2010 года № 9-19-140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 от 24 марта 1998 года,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июля 2005 года "О воинской обязанности и воинской службе", акимат Узункольского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"Об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апреле–июне, октябре–декабре 2010 года" от 26 апреля 2010 года </w:t>
      </w:r>
      <w:r>
        <w:rPr>
          <w:rFonts w:ascii="Times New Roman"/>
          <w:b w:val="false"/>
          <w:i w:val="false"/>
          <w:color w:val="000000"/>
          <w:sz w:val="28"/>
        </w:rPr>
        <w:t>№ 153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9-19-132, опубликовано от 3 июня 2010 года в газете "Нұрлы жол")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"Акимам сельских округов, сел Узунколь, Троебратское, Ряжское Узункольского района обеспечить явку призывников на заседание призывной комиссии";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приложения к данному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Узункольского района                 Н. Булатов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 А. Елисеев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сентября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Узункольского района",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У. Уразалиев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сентября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Государственное коммунальное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казенное предприятие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"Узункольская центральная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больница", главный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врач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К. Ержанов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17 сентября 2010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Узункольского района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сентября 2010 года № 298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17"/>
        <w:gridCol w:w="6663"/>
      </w:tblGrid>
      <w:tr>
        <w:trPr>
          <w:trHeight w:val="30" w:hRule="atLeast"/>
        </w:trPr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Уразалиев Умаргали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Урумбаевич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по делам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начальник,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комиссии; (по согласованию)</w:t>
            </w:r>
          </w:p>
        </w:tc>
      </w:tr>
      <w:tr>
        <w:trPr>
          <w:trHeight w:val="1380" w:hRule="atLeast"/>
        </w:trPr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Абиджанов Азамат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Нагашибаевич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"Аппарат акима Узункольского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района", начальник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отдела, заместитель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комиссии</w:t>
            </w:r>
          </w:p>
        </w:tc>
      </w:tr>
      <w:tr>
        <w:trPr>
          <w:trHeight w:val="30" w:hRule="atLeast"/>
        </w:trPr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комиссии:
</w:t>
            </w:r>
          </w:p>
        </w:tc>
      </w:tr>
      <w:tr>
        <w:trPr>
          <w:trHeight w:val="30" w:hRule="atLeast"/>
        </w:trPr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Нурмагамбетов Канат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Абраевич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Узункольского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Чиканаев Кудайберген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Шаймерденович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больница", хирург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  <w:tr>
        <w:trPr>
          <w:trHeight w:val="30" w:hRule="atLeast"/>
        </w:trPr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Каплун Наталья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Дмитриевна</w:t>
            </w:r>
          </w:p>
        </w:tc>
        <w:tc>
          <w:tcPr>
            <w:tcW w:w="6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 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"Узункольская 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 больница", медицинская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сестра подросткового кабинета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комиссии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