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554" w14:textId="7b3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22 декабря 2010 года № 325. Зарегистрировано Управлением юстиции Узункольского района Костанайской области 29 декабря 2010 года № 9-19-143.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Узункольского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1546918,0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318244,0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1224009,7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1549257,8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-37 214,8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37 214,8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Узункольского района Костанайской области от 27.10.2011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именениями от 11.11.2011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2011 год предусмотрен объем субвенции, передаваемой из областного бюджета в сумме 1 016 340,0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 Учесть, что в районном бюджете на 2011 год предусмотрен возврат целевых трансфертов в сумме 6 201,1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предусмотрено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3 338,8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4 844,0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31 466,0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3 000,0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Узункольского района Костанайской области от 27.10.2011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9867,1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специалистам в сумме 4724,0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 в сумме 3108,0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 в сумме 7348,0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686,0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республиканского бюджета на развитие и обустройство инженерно-коммуникационной инфраструктуры в сумме 6 763,0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республиканского бюджета на строительство жилья государственного коммунального жилищного фонда в сумме 22 615,0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30 266,0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64 100,0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Учесть, что в районном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7 814,0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  маслихата Узункольского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25.07.2011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  маслихата Узункольского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25.07.2011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именениями от 11.11.2011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Узункольского района на 2011 год в сумме 1 300,0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Узункольского района Костанайской области от 27.10.2011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бюджетные программы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№ 429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Узункольского района Костанайской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93"/>
        <w:gridCol w:w="453"/>
        <w:gridCol w:w="82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33"/>
        <w:gridCol w:w="733"/>
        <w:gridCol w:w="72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1549257,8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950248,8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850120,8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16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92463,4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33"/>
        <w:gridCol w:w="72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893"/>
        <w:gridCol w:w="853"/>
        <w:gridCol w:w="655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53"/>
        <w:gridCol w:w="633"/>
        <w:gridCol w:w="741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53"/>
        <w:gridCol w:w="67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513"/>
        <w:gridCol w:w="533"/>
        <w:gridCol w:w="7633"/>
        <w:gridCol w:w="2133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Узункольского района Костанайской области от 19.01.2011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53"/>
        <w:gridCol w:w="893"/>
        <w:gridCol w:w="661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53"/>
        <w:gridCol w:w="433"/>
        <w:gridCol w:w="673"/>
        <w:gridCol w:w="739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853"/>
        <w:gridCol w:w="853"/>
        <w:gridCol w:w="677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533"/>
        <w:gridCol w:w="413"/>
        <w:gridCol w:w="7753"/>
        <w:gridCol w:w="205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3"/>
        <w:gridCol w:w="893"/>
        <w:gridCol w:w="833"/>
        <w:gridCol w:w="8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 № 395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Узункольского района Костанайской области от 25.07.2011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73"/>
        <w:gridCol w:w="2093"/>
        <w:gridCol w:w="539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7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местном уровне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7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