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6772" w14:textId="4b16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14 января 2010 года № 4. Зарегистрировано Управлением юстиции Федоровского района Костанайской области 19 февраля 2010 года № 9-20-170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предприятий, предоставляющих временные рабочие места для организации оплачиваемых общественных работ, виды и объемы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указанных в перечне согласно приложению, определить конкретные виды и условия работ для заключения договоров на выполнение общественных работ с государственным учреждением "Федоровский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размер оплаты труда участников в размере минимальной заработной платы установленной законодательством Республики Казахстан. Оплату труда безработных занятых на общественных работах осуществлять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дом–интернат для престарелых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инвалидов общего типа"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Д. Абельдинова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января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№ 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предприятий, предоставляющих временные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рабочие места для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общественных работ, виды и объемы общественных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849"/>
        <w:gridCol w:w="1587"/>
        <w:gridCol w:w="4613"/>
        <w:gridCol w:w="1789"/>
        <w:gridCol w:w="1164"/>
      </w:tblGrid>
      <w:tr>
        <w:trPr>
          <w:trHeight w:val="12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ятия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человеко-дни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-дни</w:t>
            </w:r>
          </w:p>
        </w:tc>
      </w:tr>
      <w:tr>
        <w:trPr>
          <w:trHeight w:val="12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"Бытсер-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Федоров-ского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 Банновка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прилегающей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обочин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с регулярным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выкашиванием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газонокосилкой (28600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кюветов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села Чеховка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выкашиванием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газонокосилкой (8500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ней территории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выкашиванием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сухостоя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обочин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Вишневое (19100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при въезде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село Вишневое,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8 Марта,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пустырей 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безхозяйным домам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домам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расчистка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пустырей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Придорожное (3000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обочин и кюветов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Вайберта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Успеновка (4000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памятникам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Успеновка, 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погибшим милиционерам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бетонному ограждению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 с погрузкой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кладбищу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Придорожное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кладбищу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Успеновка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тонн)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Жаркольский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и обочин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 сухостоя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улицам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Карбышева,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Буденного,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Маяковского,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Щорса (16000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подметание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 территории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села 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 (15000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Погрузка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(3 тонны)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Коржинкольский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пустырей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безхозяйных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(8200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обочин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Кенарал вручную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Погрузка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выгрузка на свалку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(5 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средней школы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(5200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 территории парка села Кенарал, территории, прилегающей к памятникам воинам, павшим в годы Великой Отечественной войны (7000 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пустырей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безхозяйных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(8200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кладбища (20000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обочин и кюветов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Костряковка: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Косыгина, 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Пионерская (15000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и футбольного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3.Периодическая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дому культуры (1500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пустырях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Костряковка, в сквере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растительности;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въездных арок,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Чапаева,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автобусной остановки,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первоцелинникам (3800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близлежащих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обочин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Новошумное (30000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зданию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ограды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Новошумное (1200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села Пешковка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Пешковка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стадиона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травы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пустырях, при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Пешковка,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обочинах и кюветах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улицам: имени Чкалова,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Кирова,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Погрузка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тонны)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Малороссийка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кюветов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обочин улиц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Садовой, Карла Маркса, Набережной от мусора, сухостоя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Погрузка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мусора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Чандакский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села Мирное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кюветов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обочин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сухостоя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Ленино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кюветов и обочин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Ленино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сухостоя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молодой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памятникам Ленину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воинам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Погрузка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тонн)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Периодический 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уборка сухостоя,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камыша, бурьяна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серпами вручную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пустырях, по обочинам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проезжей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кюветам 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погрузка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Легкодухова (40000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Красноармейская (14200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Кравцова (59700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улица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Юнацкого (17600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улица имени Гоголя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улица 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Мелехова (22100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 (31300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улица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(66800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сухой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листвы,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периодический 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обелиску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обелиску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войны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обелиску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обелиска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лопатами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Федоровка: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улица 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улица Кравцова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улица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улица Юнацкого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улица Ленина (1350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улица 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вручную: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Легкодухова (1500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улица 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Кравцова (2700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Мелехова (750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 (2640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Периодический покос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камыша, бурьяна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серпами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стадионе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грязи,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"Атлет"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"Атлет"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Свято-Никольского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храма и мечети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дома–интерната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общего типа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(3509,5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и стелы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известью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оштукатуривание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(12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ремонт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ограждения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и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труженикам 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молодежи (3000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Ленина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украинцам, погибшим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снятие старой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постаментов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оштукатуривание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от пыли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монументов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воинам-украинцам,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и 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Реставрация списка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воинов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воинам-украинцам,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Малороссийка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деревянной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помоста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Покраска въездной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стелы (5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снятие старой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штукатурки (14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подвоз песка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цемента, 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оштукатуривание стены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побелка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известковым раствором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(52 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Чандакский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 цепей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памятника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войне,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милиционерам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Успеновка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с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 у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(580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штакетника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Регулярная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Банновка (95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сел Банновка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Чеховка (260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молодой поросли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 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сухих веток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сухостоя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возле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с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 (200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цветочных клумб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(42 квадратных метра).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на стадионе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(400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Побелка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Банновка и Чеховка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кленов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трибунах стадиона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веток 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для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(0,3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травы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крыши здания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стадионе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Установка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пункта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Цабелевка (88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выкапывание ям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(25 штук),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столбиков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крепления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штук),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 (60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Установка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Банновка (19,2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столбиков (8 штук),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(19,2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Установка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Каракопа (19,2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столбиков (8 штук),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(19,2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улиц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Банновка и Чеховка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(38200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кюветов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 Цабелевка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Каракопа,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обочин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Банновка-Цабелевка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обочин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Банновка–Каракопа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Установка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 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(15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столбиков (15 штук),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(33,6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Обрезка кустарника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Обрезка кленов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Победы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известью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бетонного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улице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Лысановка,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выпиливание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кленов (100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клена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погрузка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обрезанной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кленов 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Планировка клумб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Придорожное: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перекопка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семян цветов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Придорожное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известью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Придорожное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Выпиливание кленов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(1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на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Вырубка грубой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улицах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Придорожное, Лысановка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Подсобные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деревянного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улице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(310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изгороди и бордюр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Ленина,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и по улице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(580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стелы 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(14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Ленина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Вишневое (80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и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и 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клумб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Жаркольский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и кустарника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улицам 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Буденного,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Маяковского,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Карбышева,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Щорса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выкашивание камыша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Победы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 Жарколь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клумб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грубой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 Жарколь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Коржинкольский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сквера (1200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сел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(190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клумб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стелы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в село 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 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декоративного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сухих веток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сухостоя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(9570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культуры (2590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Посадка 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завезенного грунта;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(100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 цветов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клумб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(270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грубой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площади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площади возле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памятника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Чандак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Вырубка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грубой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кюветах и на обочинах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улица Советская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улица Мира (9000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улица 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улица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Погрузка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выгрузка вручную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Посадка саженцев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(100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4.Посадка цветов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клумбы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 амбулатории: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семенами и рассадой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стволов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 Кенарал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грубой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парка (7000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20 колодцев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колонок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Частичное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дерна на беговой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дорожке стадиона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Посадка 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(100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Посадка цветов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клумб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сухих веток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сухостоя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молодой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воинам, 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изгороди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штакетника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парка,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 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арок,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(260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(160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молодой поросли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(250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 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 цветов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разбивка клумб,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памятника 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Ленину (12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Осенняя–весенняя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(60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 колодцев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молодой поросли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зала,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воинам, погибшим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квадратных метра)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Обрезка сухих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уборка сухостоя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 с 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(0,5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полив газона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улице Ленина,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земли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цветов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культуры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ограждения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на 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клумбах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цветов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(280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села Пешковка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и грубой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памятнику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Погрузка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(1 тонна)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(360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Ленина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Малороссийка (120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Малороссийка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Побелка 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молодой поросли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 квадратных метров)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тонны).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Чандакский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(200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(106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 амбулатории: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земли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цветов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Обрезка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молодой поросли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сухостоя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амбулатории,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парка (3070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тонны).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 саженцев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посадке 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периодический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(50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принадлежащих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пенсионерам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(100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травы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бордюр,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(1200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от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ограды кладбища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Новошумное (990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"Новошумное",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указателей, въездных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арок (11 штук)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Посадка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для рассады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(60000 штук):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уход за рассадой;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высаживание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клумбы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перекрестке улиц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Мухтара Ауэзова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Кравцова (860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сухостоя;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разноска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по клумбе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ведер и носилок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тонн);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посадка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метров), посадка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(два раза в день)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клумбы (430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клумбы (430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клумбах (285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(285 погонных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клумбы (860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 клумб в лотках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перекопка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посадка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клумбы 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клумбы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лотков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выкашивание 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серпов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лотками на расстоянии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метра (470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 клумб на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Юнацкогоь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завезенной земли (24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(26,3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осенняя перекопка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 клумб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Красноармейской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завезенной земли (24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(26,3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осеннее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Кравцова,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Легкодухова, 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(5500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 при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 (2400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(1180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бордюрам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1,5 метра,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(3600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Федоровка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откачка 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вручную ведрами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кубических 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(81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стен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разводов грязи и 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 квадратных метра).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лотков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теплотрассы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Либкнехта, Гоголя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заборов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села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(5890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очистка русла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метров), углубление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 под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диаметром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 (42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Покраска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Весенняя и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полив (2500 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выкашивание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пустырях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Федоровка: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улица 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улица Кравцова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улица Юнацкого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улица Победы (8000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Посадка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в вазоны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засыпка земли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вазоны (3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в вазоны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вазонов (10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осенняя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цветника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(1750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"Атлет" (500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забора с двух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"Атлет" (1230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"Атлет"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Федоровка (1350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уточнению данных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похозяйственные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(2256 дворов)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(расположение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нумерация, нумерация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очередным выборам)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дома–интерната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общего типа: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 50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штукатурка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потолков 50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покраска полов 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комнатах (480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побелка известью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балконов (168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побелка 50 прихожих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(475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побелка потолков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туалетных комнат (128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 панелей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туалетных комнатах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покраска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дверей (105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снаружи и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покраска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 дверей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покраска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балконных дверей (76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покраска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батарей отопления (36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 (486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побелка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 (324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покраска панелей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коридорах (243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наружная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(354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в кабинетах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в коридорах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в холле (9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в столовой,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пищеблоке (6 штук)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машинно-тракторной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"Бытсервис Федоровка":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подсобные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частичном снятии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старой штукатурки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здания,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выборочном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оштукатуривовании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цементного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подсобные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наружном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 бокса–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оштукатуривование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внутренняя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масляной краской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штук), дверей (6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покраска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эмульсионной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Подсобные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жилья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потолков известью (580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и дверей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(54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помещений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полов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одиннадцати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потолков известью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рам, дверей и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масляной краской (1060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мойка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стекол 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помещений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тонны)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Чандакский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14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потолков известью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покраска пола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 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стен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потолков известью (445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покраска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 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уборка дворов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и бурьяна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 снаружи (260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уборка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домов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досуга 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крыши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(317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травы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Регулярная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 подметание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дорожек (35000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культу-рного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подмостей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ремонта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(245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Подсобные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оштукатуривании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наружных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 (1500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Посадка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земли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рассады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цветов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 (600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с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 (2808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Регулярный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с погрузкой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Покраска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краской 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(330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и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(1200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