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b71b" w14:textId="21bb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264 "О районном бюджете Федоровского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апреля 2010 года № 316. Зарегистрировано Управлением юстиции Федоровского района Костанайской области 26 апреля 2010 года № 9-20-175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2010–2012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9-20-167 от 30 декабря 2009 года, опубликовано 28 января 2010 года в газете "Федоровские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"1659044" заменить цифрами "1667650,0";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"397047" заменить цифрами "404047,0";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"1256125" заменить цифрами "1257731,0";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"1682321,3" заменить цифрами "1670468,9";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"-2818,9" заменить цифрами "-23278,9";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1 указанного решения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23278,9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20460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"85328" заменить цифрами "42664";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"761,0" заменить цифрами "890";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3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8846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 – учебных заведениях, не входивших в состав действующей армии, награжденным медалью "За победу над Германией в Великой Отечественной войне 1941–1945 годы" или медалью "За победу над Японией", проработавшим (прослужившим) не менее шести месяцев в тылу в годы Великой Отечественной войны к 65–летию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3–1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"14606" заменить цифрами "15179";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3–6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районном бюджете на 2010 год предусмотрено поступление трансфертов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военно–учебных заведениях, не входивших в состав действующей армии, награжденным медалью "За победу над Германией в Великой Отечественной войне 1941–1945 годы" или медалью "За победу над Японией", проработавшим (прослужившим) не менее шести месяцев в тылу в годы Великой Отечественной войны к 65–летию Победы в Великой Отечественной войне в сумме 1237,0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3–7. Учесть, что в районном бюджете на 2010 год предусмотрено поступление трансфертов из республиканского бюджета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65–летию Победы в Великой Отечественной войне в сумме 71,0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19.04.2010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316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277"/>
        <w:gridCol w:w="430"/>
        <w:gridCol w:w="314"/>
        <w:gridCol w:w="8114"/>
        <w:gridCol w:w="17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1667650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404047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78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51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0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1257731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1257731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10"/>
        <w:gridCol w:w="760"/>
        <w:gridCol w:w="738"/>
        <w:gridCol w:w="826"/>
        <w:gridCol w:w="5921"/>
        <w:gridCol w:w="21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1670468,9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164750,6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148898,6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96301,6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94576,6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815720,4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 с 22 июня 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военно–учебных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-23278,9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316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277"/>
        <w:gridCol w:w="430"/>
        <w:gridCol w:w="337"/>
        <w:gridCol w:w="8068"/>
        <w:gridCol w:w="1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1703801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344866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09"/>
        <w:gridCol w:w="759"/>
        <w:gridCol w:w="737"/>
        <w:gridCol w:w="386"/>
        <w:gridCol w:w="6895"/>
        <w:gridCol w:w="16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316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277"/>
        <w:gridCol w:w="430"/>
        <w:gridCol w:w="291"/>
        <w:gridCol w:w="8114"/>
        <w:gridCol w:w="1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2039245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348838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09"/>
        <w:gridCol w:w="737"/>
        <w:gridCol w:w="737"/>
        <w:gridCol w:w="299"/>
        <w:gridCol w:w="6983"/>
        <w:gridCol w:w="16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316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147"/>
        <w:gridCol w:w="2660"/>
        <w:gridCol w:w="4083"/>
      </w:tblGrid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Банновского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138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Вишневого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9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Воронежского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Камышинского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118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Косаральского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Ленинского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Новошумного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Пешковского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12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Чандакского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8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