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8272" w14:textId="7408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 апреля 2008 года N 70/4 "Об утверждении Инструкций по использованию коммунального имущества"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24 февраля 2010 года N 32/3. Зарегистрировано Департаментом юстиции Павлодарской области 9 марта 2010 года N 3157. Утратило силу постановлением акимата Павлодарской области от 30 июня 2011 года N 112/5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Павлодарской области от 30.06.2011 N 112/5.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в целях эффективного использования объектов коммунальной собственности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 апреля 2008 года N 70/4 "Об утверждении Инструкций по использованию коммунального имущества" (зарегистрировано в реестре государственной регистрации нормативных правовых актов за N 3112, опубликовано в газетах "Сарыарқа Самалы" от 27, 31 мая 2008 года, N 57, 59, "Звезда Прииртышья" 17, 24 мая 2008 года, N 53, 56)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передаче в имущественный наем имущества, находящегося в хозяйственном ведении или оперативном управлении коммунальных государственных предприятий,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"наниматель" заменить словом "наймодатель";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области Скляра Р.В.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