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6f83" w14:textId="cdb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9 апреля 2010 года N 272/24. Зарегистрировано Департаментом юстиции Павлодарской области 13 апреля 2010 года N 3161.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реестре государственной регистрации нормативных правовых актов за N 3147, опубликованное в газете "Сарыарка самалы" от 29 декабря 2009 года N 149,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68459453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13708003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54390815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68107332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-143525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786261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178432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178432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317214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- -317214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"220328" заменить цифрами "171232";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"бюджету города Павлодара на строительство коммунального жилья в сумме 164000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"364798" заменить цифрами "377672";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"177331" заменить цифрами "184669";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"206444 тысячи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"17520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619785 тысяч тенге –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"2978607" заменить цифрами "1792683";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"840270" заменить цифрами "861599";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"6588724" заменить цифрами "6606582";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"56607" заменить цифрами "58875";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"27347" заменить цифрами "28352";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"1379478" заменить цифрами "931327".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(XXIV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N 272/24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482"/>
        <w:gridCol w:w="504"/>
        <w:gridCol w:w="9012"/>
        <w:gridCol w:w="28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68 459 453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13 708 003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7 183 937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7 183 937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2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360 635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65 779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50 902</w:t>
            </w:r>
          </w:p>
        </w:tc>
      </w:tr>
      <w:tr>
        <w:trPr>
          <w:trHeight w:val="9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4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14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54 390 815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14 289 604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14 289 604</w:t>
            </w:r>
          </w:p>
        </w:tc>
      </w:tr>
      <w:tr>
        <w:trPr>
          <w:trHeight w:val="6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40 101 211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40 101 211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8"/>
        <w:gridCol w:w="534"/>
        <w:gridCol w:w="581"/>
        <w:gridCol w:w="8343"/>
        <w:gridCol w:w="27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68 107 332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2 911 668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2 683 845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1 902 082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94 313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2 663 826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9 225 180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3 519 602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1 134 855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2 384 747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377 672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2 527 407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2 399 370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2 323 621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2 002 752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1 467 894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182 392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324 816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135 994</w:t>
            </w:r>
          </w:p>
        </w:tc>
      </w:tr>
      <w:tr>
        <w:trPr>
          <w:trHeight w:val="17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534 858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12 702 066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339 459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339 459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3 598 095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3 598 095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2 839 923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270 818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182 091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4 176 740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4 176 740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3 624 290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3 752 212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1 779 703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786 636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1 972 509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1 972 509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2 793 885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1 627 654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900 762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285 444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63 696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420 587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56 286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626 892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626 892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107 412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4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</w:t>
            </w:r>
          </w:p>
        </w:tc>
      </w:tr>
      <w:tr>
        <w:trPr>
          <w:trHeight w:val="4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4 117 026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2 287 026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1 897 026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671 944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530 478</w:t>
            </w:r>
          </w:p>
        </w:tc>
      </w:tr>
      <w:tr>
        <w:trPr>
          <w:trHeight w:val="14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668 056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2 933 008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820 710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820 710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738 383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155 041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989 945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453 887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203 258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403 569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5 154 321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1 533 918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1 482 524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1 335 902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2 488 944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1 240 783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1 240 783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1 080 783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1 248 161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1 248 161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516 500</w:t>
            </w:r>
          </w:p>
        </w:tc>
      </w:tr>
      <w:tr>
        <w:trPr>
          <w:trHeight w:val="14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21 614 048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21 614 048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21 614 048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121 383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-143 525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786 261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317 214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