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c7d31" w14:textId="09c7d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(XXI сессия, IV созыв) от 22 декабря 2009 года N 259/21 "Об областном бюджете на 2010 - 2012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26 октября 2010 года N 305/27. Зарегистрировано Департаментом юстиции Павлодарской области  29 октября 2010 года N 3173. Утратило силу в связи с истечением срока действия (письмо руководителя аппарата маслихата Павлодарской области от 03 сентября 2014 года N 1-11/560)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руководителя аппарата маслихата Павлодарской области от 03.09.2014 N 1-11/560).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(XXI сессия, IV созыв) от 22 декабря 2009 года N 259/21 "Об областном бюджете на 2010-2012 годы" (зарегистрированное в Реестре государственной регистрации нормативных правовых актов за N 3147, опубликованное в газете "Сарыарка самалы" от 29 декабря 2009 года N 148, от 31 декабря 2009 года N 150, в газете "Звезда Прииртышья" от 29 декабря 2009 года N 148, от 7 января 2010 года N 1)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"68393192" заменить цифрами "67872296";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"55663414" заменить цифрами "55142518";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"68329555" заменить цифрами "67808659";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цифры "300000" заменить цифрами "276000";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расширение сети дошкольных организаций образования Павлодарского района в сумме 24000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"377672" заменить цифрами "405782";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"149607" заменить цифрами "149499";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"206444" заменить цифрами "205003";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"30725" заменить цифрами "54009";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"27569" заменить цифрами "26283";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"17520" заменить цифрами "7914";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шестой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"76568 тысяч тенге - 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65026 тысяч тенге - на выплату государственных пособий на детей до 18 лет.";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8-2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цифры "1436394" заменить цифрами "1891508";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цифры "152000" заменить цифрами "132900";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областного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Т. Абдрахманов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Р. Гафуров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(XXVII сессия, IV созыв)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октября 2010 года N 305/27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2010 год</w:t>
      </w:r>
      <w:r>
        <w:br/>
      </w:r>
      <w:r>
        <w:rPr>
          <w:rFonts w:ascii="Times New Roman"/>
          <w:b/>
          <w:i w:val="false"/>
          <w:color w:val="000000"/>
        </w:rPr>
        <w:t>
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"/>
        <w:gridCol w:w="588"/>
        <w:gridCol w:w="567"/>
        <w:gridCol w:w="8553"/>
        <w:gridCol w:w="265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67 872 296</w:t>
            </w:r>
          </w:p>
        </w:tc>
      </w:tr>
      <w:tr>
        <w:trPr>
          <w:trHeight w:val="28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12 387 454</w:t>
            </w:r>
          </w:p>
        </w:tc>
      </w:tr>
      <w:tr>
        <w:trPr>
          <w:trHeight w:val="3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1 285 850</w:t>
            </w:r>
          </w:p>
        </w:tc>
      </w:tr>
      <w:tr>
        <w:trPr>
          <w:trHeight w:val="3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1 285 850</w:t>
            </w:r>
          </w:p>
        </w:tc>
      </w:tr>
      <w:tr>
        <w:trPr>
          <w:trHeight w:val="3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5 511 388</w:t>
            </w:r>
          </w:p>
        </w:tc>
      </w:tr>
      <w:tr>
        <w:trPr>
          <w:trHeight w:val="3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5 511 388</w:t>
            </w:r>
          </w:p>
        </w:tc>
      </w:tr>
      <w:tr>
        <w:trPr>
          <w:trHeight w:val="3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5 590 216</w:t>
            </w:r>
          </w:p>
        </w:tc>
      </w:tr>
      <w:tr>
        <w:trPr>
          <w:trHeight w:val="3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5 590 216</w:t>
            </w:r>
          </w:p>
        </w:tc>
      </w:tr>
      <w:tr>
        <w:trPr>
          <w:trHeight w:val="28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342 179</w:t>
            </w:r>
          </w:p>
        </w:tc>
      </w:tr>
      <w:tr>
        <w:trPr>
          <w:trHeight w:val="3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80 815</w:t>
            </w:r>
          </w:p>
        </w:tc>
      </w:tr>
      <w:tr>
        <w:trPr>
          <w:trHeight w:val="3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9 175</w:t>
            </w:r>
          </w:p>
        </w:tc>
      </w:tr>
      <w:tr>
        <w:trPr>
          <w:trHeight w:val="6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</w:tr>
      <w:tr>
        <w:trPr>
          <w:trHeight w:val="6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58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50 902</w:t>
            </w:r>
          </w:p>
        </w:tc>
      </w:tr>
      <w:tr>
        <w:trPr>
          <w:trHeight w:val="9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</w:tr>
      <w:tr>
        <w:trPr>
          <w:trHeight w:val="6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</w:tr>
      <w:tr>
        <w:trPr>
          <w:trHeight w:val="9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9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148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</w:p>
        </w:tc>
      </w:tr>
      <w:tr>
        <w:trPr>
          <w:trHeight w:val="144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</w:p>
        </w:tc>
      </w:tr>
      <w:tr>
        <w:trPr>
          <w:trHeight w:val="3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259 560</w:t>
            </w:r>
          </w:p>
        </w:tc>
      </w:tr>
      <w:tr>
        <w:trPr>
          <w:trHeight w:val="3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259 560</w:t>
            </w:r>
          </w:p>
        </w:tc>
      </w:tr>
      <w:tr>
        <w:trPr>
          <w:trHeight w:val="3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6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6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55 142 518</w:t>
            </w:r>
          </w:p>
        </w:tc>
      </w:tr>
      <w:tr>
        <w:trPr>
          <w:trHeight w:val="6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14 291 754</w:t>
            </w:r>
          </w:p>
        </w:tc>
      </w:tr>
      <w:tr>
        <w:trPr>
          <w:trHeight w:val="3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14 291 754</w:t>
            </w:r>
          </w:p>
        </w:tc>
      </w:tr>
      <w:tr>
        <w:trPr>
          <w:trHeight w:val="6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40 850 764</w:t>
            </w:r>
          </w:p>
        </w:tc>
      </w:tr>
      <w:tr>
        <w:trPr>
          <w:trHeight w:val="3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40 850 764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497"/>
        <w:gridCol w:w="560"/>
        <w:gridCol w:w="539"/>
        <w:gridCol w:w="8001"/>
        <w:gridCol w:w="268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67 808 659</w:t>
            </w:r>
          </w:p>
        </w:tc>
      </w:tr>
      <w:tr>
        <w:trPr>
          <w:trHeight w:val="3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1 608 876</w:t>
            </w:r>
          </w:p>
        </w:tc>
      </w:tr>
      <w:tr>
        <w:trPr>
          <w:trHeight w:val="5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1 385 822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48 215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47 648</w:t>
            </w:r>
          </w:p>
        </w:tc>
      </w:tr>
      <w:tr>
        <w:trPr>
          <w:trHeight w:val="6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1 337 607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604 059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144 200</w:t>
            </w:r>
          </w:p>
        </w:tc>
      </w:tr>
      <w:tr>
        <w:trPr>
          <w:trHeight w:val="9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"одного окна"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469 848</w:t>
            </w:r>
          </w:p>
        </w:tc>
      </w:tr>
      <w:tr>
        <w:trPr>
          <w:trHeight w:val="6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108 000</w:t>
            </w:r>
          </w:p>
        </w:tc>
      </w:tr>
      <w:tr>
        <w:trPr>
          <w:trHeight w:val="6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90 399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90 399</w:t>
            </w:r>
          </w:p>
        </w:tc>
      </w:tr>
      <w:tr>
        <w:trPr>
          <w:trHeight w:val="9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81 213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6 186</w:t>
            </w:r>
          </w:p>
        </w:tc>
      </w:tr>
      <w:tr>
        <w:trPr>
          <w:trHeight w:val="6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132 655</w:t>
            </w:r>
          </w:p>
        </w:tc>
      </w:tr>
      <w:tr>
        <w:trPr>
          <w:trHeight w:val="6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132 655</w:t>
            </w:r>
          </w:p>
        </w:tc>
      </w:tr>
      <w:tr>
        <w:trPr>
          <w:trHeight w:val="9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132 655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109 093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66 233</w:t>
            </w:r>
          </w:p>
        </w:tc>
      </w:tr>
      <w:tr>
        <w:trPr>
          <w:trHeight w:val="9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66 233</w:t>
            </w:r>
          </w:p>
        </w:tc>
      </w:tr>
      <w:tr>
        <w:trPr>
          <w:trHeight w:val="6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15 423</w:t>
            </w:r>
          </w:p>
        </w:tc>
      </w:tr>
      <w:tr>
        <w:trPr>
          <w:trHeight w:val="6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50 810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42 860</w:t>
            </w:r>
          </w:p>
        </w:tc>
      </w:tr>
      <w:tr>
        <w:trPr>
          <w:trHeight w:val="9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42 860</w:t>
            </w:r>
          </w:p>
        </w:tc>
      </w:tr>
      <w:tr>
        <w:trPr>
          <w:trHeight w:val="11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34 938</w:t>
            </w:r>
          </w:p>
        </w:tc>
      </w:tr>
      <w:tr>
        <w:trPr>
          <w:trHeight w:val="6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7 922</w:t>
            </w:r>
          </w:p>
        </w:tc>
      </w:tr>
      <w:tr>
        <w:trPr>
          <w:trHeight w:val="5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3 071 978</w:t>
            </w:r>
          </w:p>
        </w:tc>
      </w:tr>
      <w:tr>
        <w:trPr>
          <w:trHeight w:val="3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3 071 978</w:t>
            </w:r>
          </w:p>
        </w:tc>
      </w:tr>
      <w:tr>
        <w:trPr>
          <w:trHeight w:val="6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3 071 978</w:t>
            </w:r>
          </w:p>
        </w:tc>
      </w:tr>
      <w:tr>
        <w:trPr>
          <w:trHeight w:val="9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2 654 738</w:t>
            </w:r>
          </w:p>
        </w:tc>
      </w:tr>
      <w:tr>
        <w:trPr>
          <w:trHeight w:val="5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медвытрезвителей и подразделений полиции, организующих работу медвытрезвителей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68 623</w:t>
            </w:r>
          </w:p>
        </w:tc>
      </w:tr>
      <w:tr>
        <w:trPr>
          <w:trHeight w:val="6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1 908</w:t>
            </w:r>
          </w:p>
        </w:tc>
      </w:tr>
      <w:tr>
        <w:trPr>
          <w:trHeight w:val="6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169 480</w:t>
            </w:r>
          </w:p>
        </w:tc>
      </w:tr>
      <w:tr>
        <w:trPr>
          <w:trHeight w:val="6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временной изоляции, адаптации и реабилитации несовершеннолетних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19 356</w:t>
            </w:r>
          </w:p>
        </w:tc>
      </w:tr>
      <w:tr>
        <w:trPr>
          <w:trHeight w:val="6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32 733</w:t>
            </w:r>
          </w:p>
        </w:tc>
      </w:tr>
      <w:tr>
        <w:trPr>
          <w:trHeight w:val="6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30 848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"Мак"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2 402</w:t>
            </w:r>
          </w:p>
        </w:tc>
      </w:tr>
      <w:tr>
        <w:trPr>
          <w:trHeight w:val="8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охраны общественного порядка во время проведения мероприятий международного значения за счет целевых трансфертов из республиканского бюджета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91 890</w:t>
            </w:r>
          </w:p>
        </w:tc>
      </w:tr>
      <w:tr>
        <w:trPr>
          <w:trHeight w:val="3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10 132 308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619 785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619 785</w:t>
            </w:r>
          </w:p>
        </w:tc>
      </w:tr>
      <w:tr>
        <w:trPr>
          <w:trHeight w:val="12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619 785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3 542 604</w:t>
            </w:r>
          </w:p>
        </w:tc>
      </w:tr>
      <w:tr>
        <w:trPr>
          <w:trHeight w:val="6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1 129 855</w:t>
            </w:r>
          </w:p>
        </w:tc>
      </w:tr>
      <w:tr>
        <w:trPr>
          <w:trHeight w:val="3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916 773</w:t>
            </w:r>
          </w:p>
        </w:tc>
      </w:tr>
      <w:tr>
        <w:trPr>
          <w:trHeight w:val="5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213 082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2 412 749</w:t>
            </w:r>
          </w:p>
        </w:tc>
      </w:tr>
      <w:tr>
        <w:trPr>
          <w:trHeight w:val="6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701 454</w:t>
            </w:r>
          </w:p>
        </w:tc>
      </w:tr>
      <w:tr>
        <w:trPr>
          <w:trHeight w:val="6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1 012 619</w:t>
            </w:r>
          </w:p>
        </w:tc>
      </w:tr>
      <w:tr>
        <w:trPr>
          <w:trHeight w:val="9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  районов (городов областного значения) на содержание вновь вводимых объектов образования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405 782</w:t>
            </w:r>
          </w:p>
        </w:tc>
      </w:tr>
      <w:tr>
        <w:trPr>
          <w:trHeight w:val="15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143 395</w:t>
            </w:r>
          </w:p>
        </w:tc>
      </w:tr>
      <w:tr>
        <w:trPr>
          <w:trHeight w:val="15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149 499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2 527 481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151 836</w:t>
            </w:r>
          </w:p>
        </w:tc>
      </w:tr>
      <w:tr>
        <w:trPr>
          <w:trHeight w:val="6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151 836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2 375 645</w:t>
            </w:r>
          </w:p>
        </w:tc>
      </w:tr>
      <w:tr>
        <w:trPr>
          <w:trHeight w:val="6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2 302 896</w:t>
            </w:r>
          </w:p>
        </w:tc>
      </w:tr>
      <w:tr>
        <w:trPr>
          <w:trHeight w:val="6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72 749</w:t>
            </w:r>
          </w:p>
        </w:tc>
      </w:tr>
      <w:tr>
        <w:trPr>
          <w:trHeight w:val="3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536 701</w:t>
            </w:r>
          </w:p>
        </w:tc>
      </w:tr>
      <w:tr>
        <w:trPr>
          <w:trHeight w:val="6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30 365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30 365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6 032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6 032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500 304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87 357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412 947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2 905 737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1 767 802</w:t>
            </w:r>
          </w:p>
        </w:tc>
      </w:tr>
      <w:tr>
        <w:trPr>
          <w:trHeight w:val="6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54 769</w:t>
            </w:r>
          </w:p>
        </w:tc>
      </w:tr>
      <w:tr>
        <w:trPr>
          <w:trHeight w:val="6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22 926</w:t>
            </w:r>
          </w:p>
        </w:tc>
      </w:tr>
      <w:tr>
        <w:trPr>
          <w:trHeight w:val="9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39 250</w:t>
            </w:r>
          </w:p>
        </w:tc>
      </w:tr>
      <w:tr>
        <w:trPr>
          <w:trHeight w:val="6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221 121</w:t>
            </w:r>
          </w:p>
        </w:tc>
      </w:tr>
      <w:tr>
        <w:trPr>
          <w:trHeight w:val="8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278 867</w:t>
            </w:r>
          </w:p>
        </w:tc>
      </w:tr>
      <w:tr>
        <w:trPr>
          <w:trHeight w:val="9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94 726</w:t>
            </w:r>
          </w:p>
        </w:tc>
      </w:tr>
      <w:tr>
        <w:trPr>
          <w:trHeight w:val="15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307 326</w:t>
            </w:r>
          </w:p>
        </w:tc>
      </w:tr>
      <w:tr>
        <w:trPr>
          <w:trHeight w:val="15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121 727</w:t>
            </w:r>
          </w:p>
        </w:tc>
      </w:tr>
      <w:tr>
        <w:trPr>
          <w:trHeight w:val="17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"Самопознание"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58 185</w:t>
            </w:r>
          </w:p>
        </w:tc>
      </w:tr>
      <w:tr>
        <w:trPr>
          <w:trHeight w:val="3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544 905</w:t>
            </w:r>
          </w:p>
        </w:tc>
      </w:tr>
      <w:tr>
        <w:trPr>
          <w:trHeight w:val="3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1 137 935</w:t>
            </w:r>
          </w:p>
        </w:tc>
      </w:tr>
      <w:tr>
        <w:trPr>
          <w:trHeight w:val="8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613 152</w:t>
            </w:r>
          </w:p>
        </w:tc>
      </w:tr>
      <w:tr>
        <w:trPr>
          <w:trHeight w:val="9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326 130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198 653</w:t>
            </w:r>
          </w:p>
        </w:tc>
      </w:tr>
      <w:tr>
        <w:trPr>
          <w:trHeight w:val="3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11 914 812</w:t>
            </w:r>
          </w:p>
        </w:tc>
      </w:tr>
      <w:tr>
        <w:trPr>
          <w:trHeight w:val="3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74 631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74 631</w:t>
            </w:r>
          </w:p>
        </w:tc>
      </w:tr>
      <w:tr>
        <w:trPr>
          <w:trHeight w:val="12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медицинской помощи, оказываемой из средств республиканского бюджета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74 631</w:t>
            </w:r>
          </w:p>
        </w:tc>
      </w:tr>
      <w:tr>
        <w:trPr>
          <w:trHeight w:val="2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338 667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338 667</w:t>
            </w:r>
          </w:p>
        </w:tc>
      </w:tr>
      <w:tr>
        <w:trPr>
          <w:trHeight w:val="6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147 565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106 330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83 943</w:t>
            </w:r>
          </w:p>
        </w:tc>
      </w:tr>
      <w:tr>
        <w:trPr>
          <w:trHeight w:val="6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</w:p>
        </w:tc>
      </w:tr>
      <w:tr>
        <w:trPr>
          <w:trHeight w:val="3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3 560 879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3 560 879</w:t>
            </w:r>
          </w:p>
        </w:tc>
      </w:tr>
      <w:tr>
        <w:trPr>
          <w:trHeight w:val="9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инфекционными, психическими заболеваниями и расстройствами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2 847 574</w:t>
            </w:r>
          </w:p>
        </w:tc>
      </w:tr>
      <w:tr>
        <w:trPr>
          <w:trHeight w:val="6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67 751</w:t>
            </w:r>
          </w:p>
        </w:tc>
      </w:tr>
      <w:tr>
        <w:trPr>
          <w:trHeight w:val="6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256 787</w:t>
            </w:r>
          </w:p>
        </w:tc>
      </w:tr>
      <w:tr>
        <w:trPr>
          <w:trHeight w:val="12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54 777</w:t>
            </w:r>
          </w:p>
        </w:tc>
      </w:tr>
      <w:tr>
        <w:trPr>
          <w:trHeight w:val="6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145 712</w:t>
            </w:r>
          </w:p>
        </w:tc>
      </w:tr>
      <w:tr>
        <w:trPr>
          <w:trHeight w:val="9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166 048</w:t>
            </w:r>
          </w:p>
        </w:tc>
      </w:tr>
      <w:tr>
        <w:trPr>
          <w:trHeight w:val="6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22 230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4 213 110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4 213 110</w:t>
            </w:r>
          </w:p>
        </w:tc>
      </w:tr>
      <w:tr>
        <w:trPr>
          <w:trHeight w:val="9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3 660 660</w:t>
            </w:r>
          </w:p>
        </w:tc>
      </w:tr>
      <w:tr>
        <w:trPr>
          <w:trHeight w:val="8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552 450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760 929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760 929</w:t>
            </w:r>
          </w:p>
        </w:tc>
      </w:tr>
      <w:tr>
        <w:trPr>
          <w:trHeight w:val="3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732 450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28 479</w:t>
            </w:r>
          </w:p>
        </w:tc>
      </w:tr>
      <w:tr>
        <w:trPr>
          <w:trHeight w:val="3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2 966 596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1 843 886</w:t>
            </w:r>
          </w:p>
        </w:tc>
      </w:tr>
      <w:tr>
        <w:trPr>
          <w:trHeight w:val="6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85 795</w:t>
            </w:r>
          </w:p>
        </w:tc>
      </w:tr>
      <w:tr>
        <w:trPr>
          <w:trHeight w:val="9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здравоохранения в рамках реализации стратегии региональной занятости и переподготовки кадров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392 760</w:t>
            </w:r>
          </w:p>
        </w:tc>
      </w:tr>
      <w:tr>
        <w:trPr>
          <w:trHeight w:val="6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48 933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63 707</w:t>
            </w:r>
          </w:p>
        </w:tc>
      </w:tr>
      <w:tr>
        <w:trPr>
          <w:trHeight w:val="6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5 211</w:t>
            </w:r>
          </w:p>
        </w:tc>
      </w:tr>
      <w:tr>
        <w:trPr>
          <w:trHeight w:val="6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10 422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375 234</w:t>
            </w:r>
          </w:p>
        </w:tc>
      </w:tr>
      <w:tr>
        <w:trPr>
          <w:trHeight w:val="6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медицинских организаций здравоохранения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861 824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1 122 710</w:t>
            </w:r>
          </w:p>
        </w:tc>
      </w:tr>
      <w:tr>
        <w:trPr>
          <w:trHeight w:val="3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1 122 710</w:t>
            </w:r>
          </w:p>
        </w:tc>
      </w:tr>
      <w:tr>
        <w:trPr>
          <w:trHeight w:val="3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2 716 630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1 569 320</w:t>
            </w:r>
          </w:p>
        </w:tc>
      </w:tr>
      <w:tr>
        <w:trPr>
          <w:trHeight w:val="6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846 302</w:t>
            </w:r>
          </w:p>
        </w:tc>
      </w:tr>
      <w:tr>
        <w:trPr>
          <w:trHeight w:val="9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285 144</w:t>
            </w:r>
          </w:p>
        </w:tc>
      </w:tr>
      <w:tr>
        <w:trPr>
          <w:trHeight w:val="12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61 936</w:t>
            </w:r>
          </w:p>
        </w:tc>
      </w:tr>
      <w:tr>
        <w:trPr>
          <w:trHeight w:val="12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368 263</w:t>
            </w:r>
          </w:p>
        </w:tc>
      </w:tr>
      <w:tr>
        <w:trPr>
          <w:trHeight w:val="9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55 466</w:t>
            </w:r>
          </w:p>
        </w:tc>
      </w:tr>
      <w:tr>
        <w:trPr>
          <w:trHeight w:val="12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75 493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623 018</w:t>
            </w:r>
          </w:p>
        </w:tc>
      </w:tr>
      <w:tr>
        <w:trPr>
          <w:trHeight w:val="6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623 018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6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755 444</w:t>
            </w:r>
          </w:p>
        </w:tc>
      </w:tr>
      <w:tr>
        <w:trPr>
          <w:trHeight w:val="6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755 444</w:t>
            </w:r>
          </w:p>
        </w:tc>
      </w:tr>
      <w:tr>
        <w:trPr>
          <w:trHeight w:val="3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106 983</w:t>
            </w:r>
          </w:p>
        </w:tc>
      </w:tr>
      <w:tr>
        <w:trPr>
          <w:trHeight w:val="9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расширение программы социальных рабочих мест и молодежной практики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240 000</w:t>
            </w:r>
          </w:p>
        </w:tc>
      </w:tr>
      <w:tr>
        <w:trPr>
          <w:trHeight w:val="26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7 914</w:t>
            </w:r>
          </w:p>
        </w:tc>
      </w:tr>
      <w:tr>
        <w:trPr>
          <w:trHeight w:val="40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для выплаты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 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205 003</w:t>
            </w:r>
          </w:p>
        </w:tc>
      </w:tr>
      <w:tr>
        <w:trPr>
          <w:trHeight w:val="40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для выплаты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53 950</w:t>
            </w:r>
          </w:p>
        </w:tc>
      </w:tr>
      <w:tr>
        <w:trPr>
          <w:trHeight w:val="9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76 568</w:t>
            </w:r>
          </w:p>
        </w:tc>
      </w:tr>
      <w:tr>
        <w:trPr>
          <w:trHeight w:val="9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государственных пособий на детей до 18 лет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65 026</w:t>
            </w:r>
          </w:p>
        </w:tc>
      </w:tr>
      <w:tr>
        <w:trPr>
          <w:trHeight w:val="6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391 866</w:t>
            </w:r>
          </w:p>
        </w:tc>
      </w:tr>
      <w:tr>
        <w:trPr>
          <w:trHeight w:val="6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391 866</w:t>
            </w:r>
          </w:p>
        </w:tc>
      </w:tr>
      <w:tr>
        <w:trPr>
          <w:trHeight w:val="9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59 833</w:t>
            </w:r>
          </w:p>
        </w:tc>
      </w:tr>
      <w:tr>
        <w:trPr>
          <w:trHeight w:val="9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социального обеспечения в рамках реализации стратегии региональной занятости и переподготовки кадров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119 020</w:t>
            </w:r>
          </w:p>
        </w:tc>
      </w:tr>
      <w:tr>
        <w:trPr>
          <w:trHeight w:val="6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9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норм питания в медико-социальных учреждениях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26 283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186 644</w:t>
            </w:r>
          </w:p>
        </w:tc>
      </w:tr>
      <w:tr>
        <w:trPr>
          <w:trHeight w:val="3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4 058 037</w:t>
            </w:r>
          </w:p>
        </w:tc>
      </w:tr>
      <w:tr>
        <w:trPr>
          <w:trHeight w:val="3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1 830 000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1 830 000</w:t>
            </w:r>
          </w:p>
        </w:tc>
      </w:tr>
      <w:tr>
        <w:trPr>
          <w:trHeight w:val="12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</w:t>
            </w:r>
          </w:p>
        </w:tc>
      </w:tr>
      <w:tr>
        <w:trPr>
          <w:trHeight w:val="12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164 000</w:t>
            </w:r>
          </w:p>
        </w:tc>
      </w:tr>
      <w:tr>
        <w:trPr>
          <w:trHeight w:val="12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1 080 000</w:t>
            </w:r>
          </w:p>
        </w:tc>
      </w:tr>
      <w:tr>
        <w:trPr>
          <w:trHeight w:val="3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2 228 037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390 000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390 000</w:t>
            </w:r>
          </w:p>
        </w:tc>
      </w:tr>
      <w:tr>
        <w:trPr>
          <w:trHeight w:val="6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1 838 037</w:t>
            </w:r>
          </w:p>
        </w:tc>
      </w:tr>
      <w:tr>
        <w:trPr>
          <w:trHeight w:val="6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26 548</w:t>
            </w:r>
          </w:p>
        </w:tc>
      </w:tr>
      <w:tr>
        <w:trPr>
          <w:trHeight w:val="14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  районов (городов областного значения) 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654 616</w:t>
            </w:r>
          </w:p>
        </w:tc>
      </w:tr>
      <w:tr>
        <w:trPr>
          <w:trHeight w:val="14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507 880</w:t>
            </w:r>
          </w:p>
        </w:tc>
      </w:tr>
      <w:tr>
        <w:trPr>
          <w:trHeight w:val="14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648 993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3 083 054</w:t>
            </w:r>
          </w:p>
        </w:tc>
      </w:tr>
      <w:tr>
        <w:trPr>
          <w:trHeight w:val="3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696 557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696 557</w:t>
            </w:r>
          </w:p>
        </w:tc>
      </w:tr>
      <w:tr>
        <w:trPr>
          <w:trHeight w:val="6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32 536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303 813</w:t>
            </w:r>
          </w:p>
        </w:tc>
      </w:tr>
      <w:tr>
        <w:trPr>
          <w:trHeight w:val="6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166 123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165 085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29 000</w:t>
            </w:r>
          </w:p>
        </w:tc>
      </w:tr>
      <w:tr>
        <w:trPr>
          <w:trHeight w:val="3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826 379</w:t>
            </w:r>
          </w:p>
        </w:tc>
      </w:tr>
      <w:tr>
        <w:trPr>
          <w:trHeight w:val="6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826 379</w:t>
            </w:r>
          </w:p>
        </w:tc>
      </w:tr>
      <w:tr>
        <w:trPr>
          <w:trHeight w:val="6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34 643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47 353</w:t>
            </w:r>
          </w:p>
        </w:tc>
      </w:tr>
      <w:tr>
        <w:trPr>
          <w:trHeight w:val="9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744 383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466 002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154 835</w:t>
            </w:r>
          </w:p>
        </w:tc>
      </w:tr>
      <w:tr>
        <w:trPr>
          <w:trHeight w:val="6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18 540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86 295</w:t>
            </w:r>
          </w:p>
        </w:tc>
      </w:tr>
      <w:tr>
        <w:trPr>
          <w:trHeight w:val="9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74 201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74 201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198 358</w:t>
            </w:r>
          </w:p>
        </w:tc>
      </w:tr>
      <w:tr>
        <w:trPr>
          <w:trHeight w:val="6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80 510</w:t>
            </w:r>
          </w:p>
        </w:tc>
      </w:tr>
      <w:tr>
        <w:trPr>
          <w:trHeight w:val="6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117 848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38 608</w:t>
            </w:r>
          </w:p>
        </w:tc>
      </w:tr>
      <w:tr>
        <w:trPr>
          <w:trHeight w:val="6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23 404</w:t>
            </w:r>
          </w:p>
        </w:tc>
      </w:tr>
      <w:tr>
        <w:trPr>
          <w:trHeight w:val="6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14 868</w:t>
            </w:r>
          </w:p>
        </w:tc>
      </w:tr>
      <w:tr>
        <w:trPr>
          <w:trHeight w:val="6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11 608</w:t>
            </w:r>
          </w:p>
        </w:tc>
      </w:tr>
      <w:tr>
        <w:trPr>
          <w:trHeight w:val="6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11 608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11 608</w:t>
            </w:r>
          </w:p>
        </w:tc>
      </w:tr>
      <w:tr>
        <w:trPr>
          <w:trHeight w:val="6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1 082 508</w:t>
            </w:r>
          </w:p>
        </w:tc>
      </w:tr>
      <w:tr>
        <w:trPr>
          <w:trHeight w:val="6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435 279</w:t>
            </w:r>
          </w:p>
        </w:tc>
      </w:tr>
      <w:tr>
        <w:trPr>
          <w:trHeight w:val="9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спорта в рамках реализации стратегии региональной занятости и переподготовки кадров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139 020</w:t>
            </w:r>
          </w:p>
        </w:tc>
      </w:tr>
      <w:tr>
        <w:trPr>
          <w:trHeight w:val="15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капитальный, текущий ремонт объектов спорта в рамках реализации стратегии региональной занятости и переподготовки кадров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196 790</w:t>
            </w:r>
          </w:p>
        </w:tc>
      </w:tr>
      <w:tr>
        <w:trPr>
          <w:trHeight w:val="15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капитальный, текущий ремонт объектов спорта в рамках реализации стратегии региональной занятости и переподготовки кадров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99 469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568 571</w:t>
            </w:r>
          </w:p>
        </w:tc>
      </w:tr>
      <w:tr>
        <w:trPr>
          <w:trHeight w:val="9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414 678</w:t>
            </w:r>
          </w:p>
        </w:tc>
      </w:tr>
      <w:tr>
        <w:trPr>
          <w:trHeight w:val="15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92 527</w:t>
            </w:r>
          </w:p>
        </w:tc>
      </w:tr>
      <w:tr>
        <w:trPr>
          <w:trHeight w:val="15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61 366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78 658</w:t>
            </w:r>
          </w:p>
        </w:tc>
      </w:tr>
      <w:tr>
        <w:trPr>
          <w:trHeight w:val="6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41 295</w:t>
            </w:r>
          </w:p>
        </w:tc>
      </w:tr>
      <w:tr>
        <w:trPr>
          <w:trHeight w:val="6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37 363</w:t>
            </w:r>
          </w:p>
        </w:tc>
      </w:tr>
      <w:tr>
        <w:trPr>
          <w:trHeight w:val="3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610 600</w:t>
            </w:r>
          </w:p>
        </w:tc>
      </w:tr>
      <w:tr>
        <w:trPr>
          <w:trHeight w:val="6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610 600</w:t>
            </w:r>
          </w:p>
        </w:tc>
      </w:tr>
      <w:tr>
        <w:trPr>
          <w:trHeight w:val="6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610 600</w:t>
            </w:r>
          </w:p>
        </w:tc>
      </w:tr>
      <w:tr>
        <w:trPr>
          <w:trHeight w:val="9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610 600</w:t>
            </w:r>
          </w:p>
        </w:tc>
      </w:tr>
      <w:tr>
        <w:trPr>
          <w:trHeight w:val="9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5 296 924</w:t>
            </w:r>
          </w:p>
        </w:tc>
      </w:tr>
      <w:tr>
        <w:trPr>
          <w:trHeight w:val="2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1 278 779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1 224 770</w:t>
            </w:r>
          </w:p>
        </w:tc>
      </w:tr>
      <w:tr>
        <w:trPr>
          <w:trHeight w:val="6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55 707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71 344</w:t>
            </w:r>
          </w:p>
        </w:tc>
      </w:tr>
      <w:tr>
        <w:trPr>
          <w:trHeight w:val="6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103 864</w:t>
            </w:r>
          </w:p>
        </w:tc>
      </w:tr>
      <w:tr>
        <w:trPr>
          <w:trHeight w:val="6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87 983</w:t>
            </w:r>
          </w:p>
        </w:tc>
      </w:tr>
      <w:tr>
        <w:trPr>
          <w:trHeight w:val="6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89 884</w:t>
            </w:r>
          </w:p>
        </w:tc>
      </w:tr>
      <w:tr>
        <w:trPr>
          <w:trHeight w:val="8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815 788</w:t>
            </w:r>
          </w:p>
        </w:tc>
      </w:tr>
      <w:tr>
        <w:trPr>
          <w:trHeight w:val="6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54 009</w:t>
            </w:r>
          </w:p>
        </w:tc>
      </w:tr>
      <w:tr>
        <w:trPr>
          <w:trHeight w:val="12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54 009</w:t>
            </w:r>
          </w:p>
        </w:tc>
      </w:tr>
      <w:tr>
        <w:trPr>
          <w:trHeight w:val="3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2 080 989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102 715</w:t>
            </w:r>
          </w:p>
        </w:tc>
      </w:tr>
      <w:tr>
        <w:trPr>
          <w:trHeight w:val="12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102 715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1 978 274</w:t>
            </w:r>
          </w:p>
        </w:tc>
      </w:tr>
      <w:tr>
        <w:trPr>
          <w:trHeight w:val="6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водного хозяйства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1 978 274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121 723</w:t>
            </w:r>
          </w:p>
        </w:tc>
      </w:tr>
      <w:tr>
        <w:trPr>
          <w:trHeight w:val="6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121 723</w:t>
            </w:r>
          </w:p>
        </w:tc>
      </w:tr>
      <w:tr>
        <w:trPr>
          <w:trHeight w:val="3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121 723</w:t>
            </w:r>
          </w:p>
        </w:tc>
      </w:tr>
      <w:tr>
        <w:trPr>
          <w:trHeight w:val="3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308 587</w:t>
            </w:r>
          </w:p>
        </w:tc>
      </w:tr>
      <w:tr>
        <w:trPr>
          <w:trHeight w:val="6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308 587</w:t>
            </w:r>
          </w:p>
        </w:tc>
      </w:tr>
      <w:tr>
        <w:trPr>
          <w:trHeight w:val="6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60 543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248 044</w:t>
            </w:r>
          </w:p>
        </w:tc>
      </w:tr>
      <w:tr>
        <w:trPr>
          <w:trHeight w:val="2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27 862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27 862</w:t>
            </w:r>
          </w:p>
        </w:tc>
      </w:tr>
      <w:tr>
        <w:trPr>
          <w:trHeight w:val="6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27 862</w:t>
            </w:r>
          </w:p>
        </w:tc>
      </w:tr>
      <w:tr>
        <w:trPr>
          <w:trHeight w:val="9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1 478 984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1 335 902</w:t>
            </w:r>
          </w:p>
        </w:tc>
      </w:tr>
      <w:tr>
        <w:trPr>
          <w:trHeight w:val="6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980 758</w:t>
            </w:r>
          </w:p>
        </w:tc>
      </w:tr>
      <w:tr>
        <w:trPr>
          <w:trHeight w:val="9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167 093</w:t>
            </w:r>
          </w:p>
        </w:tc>
      </w:tr>
      <w:tr>
        <w:trPr>
          <w:trHeight w:val="8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в области ветеринарии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184 669</w:t>
            </w:r>
          </w:p>
        </w:tc>
      </w:tr>
      <w:tr>
        <w:trPr>
          <w:trHeight w:val="6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3 382</w:t>
            </w:r>
          </w:p>
        </w:tc>
      </w:tr>
      <w:tr>
        <w:trPr>
          <w:trHeight w:val="6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143 082</w:t>
            </w:r>
          </w:p>
        </w:tc>
      </w:tr>
      <w:tr>
        <w:trPr>
          <w:trHeight w:val="14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97 797</w:t>
            </w:r>
          </w:p>
        </w:tc>
      </w:tr>
      <w:tr>
        <w:trPr>
          <w:trHeight w:val="14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45 285</w:t>
            </w:r>
          </w:p>
        </w:tc>
      </w:tr>
      <w:tr>
        <w:trPr>
          <w:trHeight w:val="5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97 411</w:t>
            </w:r>
          </w:p>
        </w:tc>
      </w:tr>
      <w:tr>
        <w:trPr>
          <w:trHeight w:val="6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97 411</w:t>
            </w:r>
          </w:p>
        </w:tc>
      </w:tr>
      <w:tr>
        <w:trPr>
          <w:trHeight w:val="6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31 309</w:t>
            </w:r>
          </w:p>
        </w:tc>
      </w:tr>
      <w:tr>
        <w:trPr>
          <w:trHeight w:val="9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31 016</w:t>
            </w:r>
          </w:p>
        </w:tc>
      </w:tr>
      <w:tr>
        <w:trPr>
          <w:trHeight w:val="6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33 989</w:t>
            </w:r>
          </w:p>
        </w:tc>
      </w:tr>
      <w:tr>
        <w:trPr>
          <w:trHeight w:val="6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33 989</w:t>
            </w:r>
          </w:p>
        </w:tc>
      </w:tr>
      <w:tr>
        <w:trPr>
          <w:trHeight w:val="3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32 113</w:t>
            </w:r>
          </w:p>
        </w:tc>
      </w:tr>
      <w:tr>
        <w:trPr>
          <w:trHeight w:val="6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31 613</w:t>
            </w:r>
          </w:p>
        </w:tc>
      </w:tr>
      <w:tr>
        <w:trPr>
          <w:trHeight w:val="6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2 551 809</w:t>
            </w:r>
          </w:p>
        </w:tc>
      </w:tr>
      <w:tr>
        <w:trPr>
          <w:trHeight w:val="3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1 215 783</w:t>
            </w:r>
          </w:p>
        </w:tc>
      </w:tr>
      <w:tr>
        <w:trPr>
          <w:trHeight w:val="6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1 215 783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1 055 783</w:t>
            </w:r>
          </w:p>
        </w:tc>
      </w:tr>
      <w:tr>
        <w:trPr>
          <w:trHeight w:val="9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9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1 336 026</w:t>
            </w:r>
          </w:p>
        </w:tc>
      </w:tr>
      <w:tr>
        <w:trPr>
          <w:trHeight w:val="6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1 336 026</w:t>
            </w:r>
          </w:p>
        </w:tc>
      </w:tr>
      <w:tr>
        <w:trPr>
          <w:trHeight w:val="6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34 758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97 000</w:t>
            </w:r>
          </w:p>
        </w:tc>
      </w:tr>
      <w:tr>
        <w:trPr>
          <w:trHeight w:val="6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58 352</w:t>
            </w:r>
          </w:p>
        </w:tc>
      </w:tr>
      <w:tr>
        <w:trPr>
          <w:trHeight w:val="12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областного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395 723</w:t>
            </w:r>
          </w:p>
        </w:tc>
      </w:tr>
      <w:tr>
        <w:trPr>
          <w:trHeight w:val="14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492 164</w:t>
            </w:r>
          </w:p>
        </w:tc>
      </w:tr>
      <w:tr>
        <w:trPr>
          <w:trHeight w:val="14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258 029</w:t>
            </w:r>
          </w:p>
        </w:tc>
      </w:tr>
      <w:tr>
        <w:trPr>
          <w:trHeight w:val="2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861 310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56 038</w:t>
            </w:r>
          </w:p>
        </w:tc>
      </w:tr>
      <w:tr>
        <w:trPr>
          <w:trHeight w:val="6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56 038</w:t>
            </w:r>
          </w:p>
        </w:tc>
      </w:tr>
      <w:tr>
        <w:trPr>
          <w:trHeight w:val="9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56 038</w:t>
            </w:r>
          </w:p>
        </w:tc>
      </w:tr>
      <w:tr>
        <w:trPr>
          <w:trHeight w:val="3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805 272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132 900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132 900</w:t>
            </w:r>
          </w:p>
        </w:tc>
      </w:tr>
      <w:tr>
        <w:trPr>
          <w:trHeight w:val="6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3 572</w:t>
            </w:r>
          </w:p>
        </w:tc>
      </w:tr>
      <w:tr>
        <w:trPr>
          <w:trHeight w:val="9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3 572</w:t>
            </w:r>
          </w:p>
        </w:tc>
      </w:tr>
      <w:tr>
        <w:trPr>
          <w:trHeight w:val="6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443 200</w:t>
            </w:r>
          </w:p>
        </w:tc>
      </w:tr>
      <w:tr>
        <w:trPr>
          <w:trHeight w:val="6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</w:p>
        </w:tc>
      </w:tr>
      <w:tr>
        <w:trPr>
          <w:trHeight w:val="6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300 313</w:t>
            </w:r>
          </w:p>
        </w:tc>
      </w:tr>
      <w:tr>
        <w:trPr>
          <w:trHeight w:val="6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93 848</w:t>
            </w:r>
          </w:p>
        </w:tc>
      </w:tr>
      <w:tr>
        <w:trPr>
          <w:trHeight w:val="6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- 2020"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37 539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225600</w:t>
            </w:r>
          </w:p>
        </w:tc>
      </w:tr>
      <w:tr>
        <w:trPr>
          <w:trHeight w:val="6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225 600</w:t>
            </w:r>
          </w:p>
        </w:tc>
      </w:tr>
      <w:tr>
        <w:trPr>
          <w:trHeight w:val="2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29 619</w:t>
            </w:r>
          </w:p>
        </w:tc>
      </w:tr>
      <w:tr>
        <w:trPr>
          <w:trHeight w:val="2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29 619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29 619</w:t>
            </w:r>
          </w:p>
        </w:tc>
      </w:tr>
      <w:tr>
        <w:trPr>
          <w:trHeight w:val="9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29 619</w:t>
            </w:r>
          </w:p>
        </w:tc>
      </w:tr>
      <w:tr>
        <w:trPr>
          <w:trHeight w:val="2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21 666 198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21 666 198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21 666 198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12 133 372</w:t>
            </w:r>
          </w:p>
        </w:tc>
      </w:tr>
      <w:tr>
        <w:trPr>
          <w:trHeight w:val="6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121 383</w:t>
            </w:r>
          </w:p>
        </w:tc>
      </w:tr>
      <w:tr>
        <w:trPr>
          <w:trHeight w:val="6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12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7 566 610</w:t>
            </w:r>
          </w:p>
        </w:tc>
      </w:tr>
      <w:tr>
        <w:trPr>
          <w:trHeight w:val="20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6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1 792 683</w:t>
            </w:r>
          </w:p>
        </w:tc>
      </w:tr>
      <w:tr>
        <w:trPr>
          <w:trHeight w:val="2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-325 825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642 736</w:t>
            </w:r>
          </w:p>
        </w:tc>
      </w:tr>
      <w:tr>
        <w:trPr>
          <w:trHeight w:val="3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325 000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325 000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325 000</w:t>
            </w:r>
          </w:p>
        </w:tc>
      </w:tr>
      <w:tr>
        <w:trPr>
          <w:trHeight w:val="5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325 000</w:t>
            </w:r>
          </w:p>
        </w:tc>
      </w:tr>
      <w:tr>
        <w:trPr>
          <w:trHeight w:val="9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217 736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217 736</w:t>
            </w:r>
          </w:p>
        </w:tc>
      </w:tr>
      <w:tr>
        <w:trPr>
          <w:trHeight w:val="6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217 736</w:t>
            </w:r>
          </w:p>
        </w:tc>
      </w:tr>
      <w:tr>
        <w:trPr>
          <w:trHeight w:val="9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217 736</w:t>
            </w:r>
          </w:p>
        </w:tc>
      </w:tr>
      <w:tr>
        <w:trPr>
          <w:trHeight w:val="2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6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6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8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968 561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968 561</w:t>
            </w:r>
          </w:p>
        </w:tc>
      </w:tr>
      <w:tr>
        <w:trPr>
          <w:trHeight w:val="6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968 561</w:t>
            </w:r>
          </w:p>
        </w:tc>
      </w:tr>
      <w:tr>
        <w:trPr>
          <w:trHeight w:val="5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178 432</w:t>
            </w:r>
          </w:p>
        </w:tc>
      </w:tr>
      <w:tr>
        <w:trPr>
          <w:trHeight w:val="2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178 432</w:t>
            </w:r>
          </w:p>
        </w:tc>
      </w:tr>
      <w:tr>
        <w:trPr>
          <w:trHeight w:val="2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178 432</w:t>
            </w:r>
          </w:p>
        </w:tc>
      </w:tr>
      <w:tr>
        <w:trPr>
          <w:trHeight w:val="2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178 432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178 432</w:t>
            </w:r>
          </w:p>
        </w:tc>
      </w:tr>
      <w:tr>
        <w:trPr>
          <w:trHeight w:val="6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178 432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211 030</w:t>
            </w:r>
          </w:p>
        </w:tc>
      </w:tr>
      <w:tr>
        <w:trPr>
          <w:trHeight w:val="5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-211 030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