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c6f" w14:textId="fd0c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2010 года N 324/29. Зарегистрировано Департаментом юстиции Павлодарской области 22 декабря 2010 года N 3177.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76632544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18047456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58226492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77723330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- 794841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4310440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3515599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329670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329670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-2215297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- 2215297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12.04.2011 </w:t>
      </w:r>
      <w:r>
        <w:rPr>
          <w:rFonts w:ascii="Times New Roman"/>
          <w:b w:val="false"/>
          <w:i w:val="false"/>
          <w:color w:val="000000"/>
          <w:sz w:val="28"/>
        </w:rPr>
        <w:t>N 358/34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14.10.2011 </w:t>
      </w:r>
      <w:r>
        <w:rPr>
          <w:rFonts w:ascii="Times New Roman"/>
          <w:b w:val="false"/>
          <w:i w:val="false"/>
          <w:color w:val="000000"/>
          <w:sz w:val="28"/>
        </w:rPr>
        <w:t>N 394/38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07.11.2011 </w:t>
      </w:r>
      <w:r>
        <w:rPr>
          <w:rFonts w:ascii="Times New Roman"/>
          <w:b w:val="false"/>
          <w:i w:val="false"/>
          <w:color w:val="000000"/>
          <w:sz w:val="28"/>
        </w:rPr>
        <w:t>N 398/39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– 100 процентов, городам Павлодару – 50 процентов, Экибастузу – 58,2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– 100 процентов, городу Павлодару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Павлодару – 50 процентов, Экибастузу – 41,8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Павлодару – 50 процентов, Экибастузу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2011 год бюджетные изъятия из бюджета города Павлодара в областной бюджет в сумме 6786543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2011 год объемы субвенций, передаваемых из областного бюджета в бюджеты районов, в общей сумме 14437336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627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1454366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1744844 тысячи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1412950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1584869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1663558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1312381 тысяча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1029523 тысячи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1618490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1175079 тысяч тенге;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-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1441276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объемы трансфертов общего характера между областным бюджетом и бюджетами районов, городов областного значения в абсолютном выражении на трехлетний период 2011 - 2013 годов с разбивкой по годам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2011 год предусмотрены целевые текущие трансферты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293000 тысяч тенге – на расширение сети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146118 тысяч тенге – на проведение капитального ремонта и укрепление материально-технической базы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162541 тысяча тенге – на проведение капитального ремонта и укрепление материально-технической базы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18400 тысяч тенге – на проведение капитального ремонта объектов коммунальной собственности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тысяч тенге – на проведение капитального ремонта объекта водоснабжения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915317 тысяч тенге – на проведение среднего ремонта автомобильных дорог и улиц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72260 тысяч тенге – на восстановление и расширение сетей уличного освещения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504629 тысяч тенге – на проведение мероприятий по благоустройству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72600 тысяч тенге – на проведение капитального ремонта объектов теплоснабжения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– на организацию теплоснабжения социальных объектов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Лебяжинского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ремонт объекта водоснабжения с установкой КБМ.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12.04.2011 </w:t>
      </w:r>
      <w:r>
        <w:rPr>
          <w:rFonts w:ascii="Times New Roman"/>
          <w:b w:val="false"/>
          <w:i w:val="false"/>
          <w:color w:val="000000"/>
          <w:sz w:val="28"/>
        </w:rPr>
        <w:t>N 358/34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14.10.2011 </w:t>
      </w:r>
      <w:r>
        <w:rPr>
          <w:rFonts w:ascii="Times New Roman"/>
          <w:b w:val="false"/>
          <w:i w:val="false"/>
          <w:color w:val="000000"/>
          <w:sz w:val="28"/>
        </w:rPr>
        <w:t>N 394/38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8-1. Установить на 2011 год объемы целевых трансфертов на развитие бюджетам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25218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609493 тысяч тенге – на развитие объектов водного хозяйства,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549021 тысяч тенге –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60472 тысячи тенге – управлению строительства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113700 тысяч тенге – на разработку проектно-сметной документации по строительству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приобретение специализированной техники для коммунального хозяйства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394/38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2011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1428505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131072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128330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60035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212504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27271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160045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216650 тысяч тенге –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областном бюджете на 2011 год по управлению координации занятости и социальных программ области предусмотрены целевые текущие трансферты бюджетам районов и городов областного значения на поддержку частного предпринимательства в рамках программы "Дорожная карта бизнеса – 2020" для финансирования мероприятий по организации молодежной практики в сумме 59280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Установить на 2011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2528117 тысячи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533893 тысяч тенге – на развитие транспортной инфраструктуры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610600 тысяч тенге – на развитие теплоэнергетической системы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233104 тысячи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2270926 тысяч тенге – на развитие объектов водного хозяйства,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1392243 тысячи тенге – управлению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878683 тысяч тенге –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Предусмотреть в областном бюджете на 2011 год кредитование бюджетов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856000 тысяч тенге –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175367 тысяч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8-5 в соответствии с решением маслихата Павлодарской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>N 338/31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Павлодарской области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8-6. Учесть, что в областном бюджете на 2011 год на реализацию мероприятий в рамках Программы занятости 2020 бюджетам районов и городов областного значения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частичное субсидирование заработной платы и создание центров занятости – 190300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инженерно-коммуникационной инфраструктуры в рамках Программы занятости 2020 – 2160400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по Программе занятости 2020 – 2906400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на строительство и (или) приобретение жилья государственного коммунального жилищного фонда по Программе занятости 2020 – 2906474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8-6 в соответствии с решением маслихата Павлодарской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N 355/33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Павлодарской области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8-7. Предусмотреть в областном бюджете на 2011 год возврат из бюджета города Павлодара неиспользованных в 2010 году бюджетных кредитов из республиканского бюджета для реализации мер социальной поддержки специалистов социальной сферы сельских населенных пунктов в сумме 2673 тысячи тенге и выделение данных средств бюджету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8-7 в соответствии с решением маслихата Павлодарской области от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8-8. Предусмотреть в областном бюджете на 2011 год поступления трансфертов из бюджетов районов (городов областного значения) в связи с упразднением ревизионных комиссий районных (городских) маслихатов в сумме 9285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8-8 в соответствии с решением маслихата Павлодарской области от 14.10.2011 </w:t>
      </w:r>
      <w:r>
        <w:rPr>
          <w:rFonts w:ascii="Times New Roman"/>
          <w:b w:val="false"/>
          <w:i w:val="false"/>
          <w:color w:val="000000"/>
          <w:sz w:val="28"/>
        </w:rPr>
        <w:t>N 394/38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8-9. Предусмотреть в областном бюджете на 2011 год досрочное погашение бюджетами районов (городов областного значения) бюджетных кредитов на строительство и (или) приобретение жилья по Программе занятости 2020 в сумме 2906474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8-9 в соответствии с решением маслихата Павлодарской области от 07.11.2011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398/39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 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2011 год резерв местного исполнительного органа области в сумме 229000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с изменениями, внесенными решением маслихата Павлодарской области от 24.06.2011 </w:t>
      </w:r>
      <w:r>
        <w:rPr>
          <w:rFonts w:ascii="Times New Roman"/>
          <w:b w:val="false"/>
          <w:i w:val="false"/>
          <w:color w:val="000000"/>
          <w:sz w:val="28"/>
        </w:rPr>
        <w:t>N 362/35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Сохранить на 2011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 и утрачивает силу с введением в действие решения маслихата об областном бюджете на следующий плановый период,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который действует до 31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Гайнулин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324/29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Павлодарской области от 07.11.2011 </w:t>
      </w:r>
      <w:r>
        <w:rPr>
          <w:rFonts w:ascii="Times New Roman"/>
          <w:b w:val="false"/>
          <w:i w:val="false"/>
          <w:color w:val="ff0000"/>
          <w:sz w:val="28"/>
        </w:rPr>
        <w:t>N 398/39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667"/>
        <w:gridCol w:w="8218"/>
        <w:gridCol w:w="3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76 632 544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18 047 456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35 191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58 226 492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7 116 365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51 110 127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2"/>
        <w:gridCol w:w="699"/>
        <w:gridCol w:w="720"/>
        <w:gridCol w:w="7380"/>
        <w:gridCol w:w="31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77 723 330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1 291 665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3 651 453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3 203 993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1 645 155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1 428 505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4 009 547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1 353 346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2 656 201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1 454 164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131 072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3 299 129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2 873 971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1 026 337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983 734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3 896 073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160 045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439 118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2 648 537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2 528 117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15 369 899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4 781 496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3 911 607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288 656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6 441 367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5 816 839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861 949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2 799 961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1 627 230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1 936 144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324 822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74 594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104 789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771 775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414 162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397 966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9 673 573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6 652 874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3 492 474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3 020 699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2 945 699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1 392 243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549 021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258 322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3 646 649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563 768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1 370 766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536 027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5 775 020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1 739 818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1 053 214</w:t>
            </w:r>
          </w:p>
        </w:tc>
      </w:tr>
      <w:tr>
        <w:trPr>
          <w:trHeight w:val="14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1 082 616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652 508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1 147 965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2 992 472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2 488 240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1 039 030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533 893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383 413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2 131 467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2 065 335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1 044 825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16 070 091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1 110 009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422 746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4 310 440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3 512 521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-2 215 297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2 215 297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324/29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1"/>
        <w:gridCol w:w="479"/>
        <w:gridCol w:w="8414"/>
        <w:gridCol w:w="31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53 730 309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17 530 712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5 508 318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5 508 318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5 674 686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5 674 686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6 347 708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6 347 708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</w:p>
        </w:tc>
      </w:tr>
      <w:tr>
        <w:trPr>
          <w:trHeight w:val="14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4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35 901 726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6 972 364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28 929 362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28 929 362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6"/>
        <w:gridCol w:w="540"/>
        <w:gridCol w:w="540"/>
        <w:gridCol w:w="7766"/>
        <w:gridCol w:w="31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53 637 877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1 613 703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1 308 645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737 732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570 913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109 551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109 551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131 952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49 356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49 356</w:t>
            </w:r>
          </w:p>
        </w:tc>
      </w:tr>
      <w:tr>
        <w:trPr>
          <w:trHeight w:val="11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3 651 360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3 651 360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3 651 360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3 566 643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8 296 688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4 016 031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1 332 926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1 089 042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243 884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2 683 105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950 834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1 732 271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3 482 745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195 250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195 250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3 287 495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3 172 300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115 195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351 552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11 876 671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371 460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142 930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3 904 885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3 904 885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3 740 652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5 806 677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5 806 677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5 372 905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433 772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1 139 207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654 442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654 442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397 574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2 052 526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1 858 215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1 061 347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377 744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92 493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416 012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71 644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796 868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767 376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71 334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2 477 634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775 282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356 170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157 748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1 089 146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502 253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132 196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145 861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41 473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2 085 076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1 536 327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1 536 327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158 745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158 745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355 122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355 122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287 420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714 230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597 936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597 936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597 936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4 731 456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69 036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4 662 420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4 400 971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4 382 882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-340 514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-340 514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324/29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46"/>
        <w:gridCol w:w="588"/>
        <w:gridCol w:w="8343"/>
        <w:gridCol w:w="31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54 862 511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18 818 982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6 064 364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6 064 364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5 962 571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5 962 571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6 792 047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6 792 047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</w:t>
            </w:r>
          </w:p>
        </w:tc>
      </w:tr>
      <w:tr>
        <w:trPr>
          <w:trHeight w:val="14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14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263 087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263 087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35 728 544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8 006 305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8 006 305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27 722 239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27 722 239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92"/>
        <w:gridCol w:w="570"/>
        <w:gridCol w:w="7617"/>
        <w:gridCol w:w="32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54 833 339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1 683 522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1 371 640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780 922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590 718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50 616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50 616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3 690 233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3 690 233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3 690 233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3 604 029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8 408 926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4 057 209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1 356 687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1 104 070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252 617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2 700 522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1 741 086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3 550 420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3 349 990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3 226 731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607 122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335 671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130 968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12 095 503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379 564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144 439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3 994 355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3 994 355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3 818 626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5 899 966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5 899 966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5 435 830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464 136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1 151 646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1 115 315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2 187 837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1 983 852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1 099 510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399 068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93 742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425 108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76 031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884 342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2 575 738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788 892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364 913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1 148 179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1 148 179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52 653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242 997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1 533 103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1 533 103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307 539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112 768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112 768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761 751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4 977 103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4 907 084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4 644 834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4 625 478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-339 514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339 514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339 514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339 514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339 514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-339 514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324/29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</w:t>
      </w:r>
      <w:r>
        <w:br/>
      </w:r>
      <w:r>
        <w:rPr>
          <w:rFonts w:ascii="Times New Roman"/>
          <w:b/>
          <w:i w:val="false"/>
          <w:color w:val="000000"/>
        </w:rPr>
        <w:t>
между областным бюджетом и бюджетами районов,</w:t>
      </w:r>
      <w:r>
        <w:br/>
      </w:r>
      <w:r>
        <w:rPr>
          <w:rFonts w:ascii="Times New Roman"/>
          <w:b/>
          <w:i w:val="false"/>
          <w:color w:val="000000"/>
        </w:rPr>
        <w:t>
городов областного значения на 2011 - 2013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676"/>
        <w:gridCol w:w="2251"/>
        <w:gridCol w:w="2209"/>
        <w:gridCol w:w="2419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городов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районов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субвенции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1 454 366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1 617 434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1 637 483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1 744 844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1 948 446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1 962 878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1 412 950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1 583 514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1 584 869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1 775 859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1 801 528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1 663 558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1 858 455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1 891 277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1 312 381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1 453 195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1 487 352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1 029 523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1 045 803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1 064 268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1 618 490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1 725 832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1 175 079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1 311 476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1 441 276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1 598 894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1 602 288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изъятия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6 786 543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6 972 364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8 006 305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6 786 543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6 972 364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8 006 305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324/29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2011 год (с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Павлодарской области от 07.11.2011 </w:t>
      </w:r>
      <w:r>
        <w:rPr>
          <w:rFonts w:ascii="Times New Roman"/>
          <w:b w:val="false"/>
          <w:i w:val="false"/>
          <w:color w:val="ff0000"/>
          <w:sz w:val="28"/>
        </w:rPr>
        <w:t>N 398/39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2"/>
        <w:gridCol w:w="688"/>
        <w:gridCol w:w="709"/>
        <w:gridCol w:w="105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