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725c" w14:textId="1687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2009 года N 168/21 "О бюджете города Павлодара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08 сентября 2010 года N 60/26. Зарегистрировано Управлением юстиции города Павлодара Павлодарской области 14 сентября 2010 года N 12-1-160.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2009 года N 168/21 "О бюджете города Павлодара на 2010 - 2012 годы" (21-я очередная сессия 4 созыва), (зарегистрированное в Реестре государственной регистрации нормативных правовых актов за N 12-1-148,  опубликованное 7 января 2010 года в газетах "Сарыарка самалы" N 1 и 11 января 2010 года "Версия" N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"28 760 337" заменить цифрами "28 639 572";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"19 192 201" заменить цифрами "20 773 932";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"85 270" заменить цифрами "87 986";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"3 128 783" заменить цифрами "2 442 464";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"5 455 955" заменить цифрами "5 335 190";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"28 373 878" заменить цифрами "28 253 113";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"2 079 828" заменить цифрами "1 978 421";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"1 982 028" заменить цифрами "1 885 421";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"97 800" заменить цифрами "93 000";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"39 540" заменить цифрами "24 623";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сентября 2010 года N 60/26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59"/>
        <w:gridCol w:w="559"/>
        <w:gridCol w:w="8415"/>
        <w:gridCol w:w="3033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28639572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20773932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7708765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7708765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2557585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2557585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2207254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406724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480499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8012150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7281267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529829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153247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47807</w:t>
            </w:r>
          </w:p>
        </w:tc>
      </w:tr>
      <w:tr>
        <w:trPr>
          <w:trHeight w:val="14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288178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288178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87986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3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13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0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2442464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961200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961200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1481264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1436264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5335190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5335190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604"/>
        <w:gridCol w:w="602"/>
        <w:gridCol w:w="7754"/>
        <w:gridCol w:w="304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28253113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264533</w:t>
            </w:r>
          </w:p>
        </w:tc>
      </w:tr>
      <w:tr>
        <w:trPr>
          <w:trHeight w:val="9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157785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95158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95158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43230</w:t>
            </w:r>
          </w:p>
        </w:tc>
      </w:tr>
      <w:tr>
        <w:trPr>
          <w:trHeight w:val="12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78991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78991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40251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6653940</w:t>
            </w:r>
          </w:p>
        </w:tc>
      </w:tr>
      <w:tr>
        <w:trPr>
          <w:trHeight w:val="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2024293</w:t>
            </w:r>
          </w:p>
        </w:tc>
      </w:tr>
      <w:tr>
        <w:trPr>
          <w:trHeight w:val="10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1951454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1951454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3868638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3853718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3527767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325951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731474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318013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110354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0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178077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413461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413461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1066614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1011185</w:t>
            </w:r>
          </w:p>
        </w:tc>
      </w:tr>
      <w:tr>
        <w:trPr>
          <w:trHeight w:val="10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1007400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243501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303813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55703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48344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59782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9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</w:t>
            </w:r>
          </w:p>
        </w:tc>
      </w:tr>
      <w:tr>
        <w:trPr>
          <w:trHeight w:val="30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54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55429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55429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3572798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2025723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2010329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513973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908986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587370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1006121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1003195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53787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47444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616580</w:t>
            </w:r>
          </w:p>
        </w:tc>
      </w:tr>
      <w:tr>
        <w:trPr>
          <w:trHeight w:val="13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540954</w:t>
            </w:r>
          </w:p>
        </w:tc>
      </w:tr>
      <w:tr>
        <w:trPr>
          <w:trHeight w:val="11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532366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128287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247701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812187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182762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181299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181299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132971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132971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131132</w:t>
            </w:r>
          </w:p>
        </w:tc>
      </w:tr>
      <w:tr>
        <w:trPr>
          <w:trHeight w:val="14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381403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12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304159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0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296259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Топливно–энергетический комплекс и недропользование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3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95539</w:t>
            </w:r>
          </w:p>
        </w:tc>
      </w:tr>
      <w:tr>
        <w:trPr>
          <w:trHeight w:val="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42044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42044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42044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</w:p>
        </w:tc>
      </w:tr>
      <w:tr>
        <w:trPr>
          <w:trHeight w:val="11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</w:p>
        </w:tc>
      </w:tr>
      <w:tr>
        <w:trPr>
          <w:trHeight w:val="10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9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10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12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1400705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716466</w:t>
            </w:r>
          </w:p>
        </w:tc>
      </w:tr>
      <w:tr>
        <w:trPr>
          <w:trHeight w:val="9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10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713800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684239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</w:tr>
      <w:tr>
        <w:trPr>
          <w:trHeight w:val="9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</w:tr>
      <w:tr>
        <w:trPr>
          <w:trHeight w:val="10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626387</w:t>
            </w:r>
          </w:p>
        </w:tc>
      </w:tr>
      <w:tr>
        <w:trPr>
          <w:trHeight w:val="12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533325</w:t>
            </w:r>
          </w:p>
        </w:tc>
      </w:tr>
      <w:tr>
        <w:trPr>
          <w:trHeight w:val="10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119181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</w:t>
            </w:r>
          </w:p>
        </w:tc>
      </w:tr>
      <w:tr>
        <w:trPr>
          <w:trHeight w:val="10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78637</w:t>
            </w:r>
          </w:p>
        </w:tc>
      </w:tr>
      <w:tr>
        <w:trPr>
          <w:trHeight w:val="15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13236964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217974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3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2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383816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-383816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730030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730030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730030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730030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