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f017" w14:textId="b2ef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31 марта 2010 года N 26/23 "Об утверждении 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09 ноября 2010 года N 73/27. Зарегистрировано Управлением юстиции города Павлодара Павлодарской области 03 декабря 2010 года N 12-1-162.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N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в целях социальной защиты граждан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N 26/23 "Об утверждении Правил предоставления жилищной помощи на территории города Павлодара" (23 очередная сессия 4 созыва), (зарегистрированное в Реестре государственной регистрации нормативных правовых актов за N 12-1-156, опубликованное 20 мая 2010 года в газетах "Шахар" N 20 и 17 мая 2010 года, 24 мая 2010 года "Версия" N 19, 20),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абзаце 4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"30" заменить цифрой "10";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"Жилищная помощь на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В случае отсутствия совокупного дохода семьи расчет жилищной помощи производится от прожиточного минимума на каждого трудоспособного члена семьи".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социальной политике и ревизионную комиссию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