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6553" w14:textId="51c6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(XXI внеочередная сессия IV созыв) N 187/21 от 25 декабря 2009 года "О бюджете города Аксу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12 февраля 2010 года N 190/23. Зарегистрировано Управлением юстиции города Аксу Павлодарской области 25 февраля 2010 года N 12-2-126.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(XXII сессия, IV созыв) N 265/22 от 3 февраля 2010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N 259/21 от 22 декабря 2009 года "Об областном бюджете на 2010 - 2012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(XXI внеочередная сессия IV созыв) от 25 декабря 2009 года N 187/21 "О бюджете города Аксу на 2010 - 2012 годы" (зарегистрированное в Реестре государственной регистрации нормативных правовых актов за N 12-2-122, опубликованное 6 января 2010 года в газете "Акжол" - "Новый путь")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3421179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1188321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3358072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23146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-40039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40039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16893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на 2010 год объемы целевых текущих трансфертов, передаваемых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538321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650000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23146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Указанное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приложениями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2, 3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Указанное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Сохранить в бюджете города повышение на 25 процентов окладов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(XХIII внеочередная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2010 года N 190/23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80"/>
        <w:gridCol w:w="740"/>
        <w:gridCol w:w="7959"/>
        <w:gridCol w:w="260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3421179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2215758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1217150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1217150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207128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207128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713577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1188321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61"/>
        <w:gridCol w:w="662"/>
        <w:gridCol w:w="601"/>
        <w:gridCol w:w="7603"/>
        <w:gridCol w:w="2612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3358072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161920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1602347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1369949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1365169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1309867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2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противоэпозоотических мероприятий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  территории, охрана окружающей среды и животного мира, земельные отношения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-40039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(XХIII внеочередная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2010 года N 190/23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 внеочередная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187/21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Аксу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56"/>
        <w:gridCol w:w="596"/>
        <w:gridCol w:w="576"/>
        <w:gridCol w:w="1027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Гос.учреждение - 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(XХIII внеочередная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2010 года N 190/23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 внеочередная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187/21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66"/>
        <w:gridCol w:w="539"/>
        <w:gridCol w:w="540"/>
        <w:gridCol w:w="651"/>
        <w:gridCol w:w="98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8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0"/>
        <w:gridCol w:w="567"/>
        <w:gridCol w:w="567"/>
        <w:gridCol w:w="9935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45"/>
        <w:gridCol w:w="539"/>
        <w:gridCol w:w="587"/>
        <w:gridCol w:w="545"/>
        <w:gridCol w:w="9918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540"/>
        <w:gridCol w:w="567"/>
        <w:gridCol w:w="567"/>
        <w:gridCol w:w="9808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1"/>
        <w:gridCol w:w="547"/>
        <w:gridCol w:w="569"/>
        <w:gridCol w:w="590"/>
        <w:gridCol w:w="9815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26"/>
        <w:gridCol w:w="547"/>
        <w:gridCol w:w="590"/>
        <w:gridCol w:w="633"/>
        <w:gridCol w:w="9814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10"/>
        <w:gridCol w:w="541"/>
        <w:gridCol w:w="568"/>
        <w:gridCol w:w="653"/>
        <w:gridCol w:w="9782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541"/>
        <w:gridCol w:w="589"/>
        <w:gridCol w:w="653"/>
        <w:gridCol w:w="9781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68"/>
        <w:gridCol w:w="547"/>
        <w:gridCol w:w="611"/>
        <w:gridCol w:w="633"/>
        <w:gridCol w:w="9751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1"/>
        <w:gridCol w:w="590"/>
        <w:gridCol w:w="611"/>
        <w:gridCol w:w="569"/>
        <w:gridCol w:w="9751"/>
      </w:tblGrid>
      <w:tr>
        <w:trPr>
          <w:trHeight w:val="6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селу Алгабас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2"/>
        <w:gridCol w:w="569"/>
        <w:gridCol w:w="611"/>
        <w:gridCol w:w="633"/>
        <w:gridCol w:w="9687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селу Уштерек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2"/>
        <w:gridCol w:w="611"/>
        <w:gridCol w:w="590"/>
        <w:gridCol w:w="633"/>
        <w:gridCol w:w="9666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32"/>
        <w:gridCol w:w="611"/>
        <w:gridCol w:w="590"/>
        <w:gridCol w:w="633"/>
        <w:gridCol w:w="9644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селу Калкаман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26"/>
        <w:gridCol w:w="590"/>
        <w:gridCol w:w="547"/>
        <w:gridCol w:w="547"/>
        <w:gridCol w:w="9900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2010 год по поселку Аксу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86"/>
        <w:gridCol w:w="543"/>
        <w:gridCol w:w="565"/>
        <w:gridCol w:w="9876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