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34e5" w14:textId="6243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организациях Аксуского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5 апреля 2010 года N 189/3. Зарегистрировано Управлением юстиции города Аксу Павлодарской области 29 апреля 2010 года N 12-2-140.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обеспечения дополнительных гарантий инвалидам, особо нуждающимся в социальной защите и испытывающим трудности в поиске работы,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предприятиях, учреждениях и организациях Аксуского региона, независимо от форм собственности (по согласованию)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обеспечить содействие инвалидам в трудоустройстве и выборе работы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2010 года N 189/3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 – предприятий, учреждений и организаций Аксуского региона (по согласованию)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746"/>
        <w:gridCol w:w="9079"/>
      </w:tblGrid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450200000768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"Агрофирма Биосем"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450200002150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"Дворец культуры города Аксу" государственного учреждения "Отдел культуры и развития языков города Аксу" акимата города Аксу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450200002362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Енбекского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450200002370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Ю.Гагарина Евгеньевского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450200002392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"Жамбылская средняя школа Казалыского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450200002403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Айнакольского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450200002414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Акжолского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450200002425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Сарышыганакского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450200002436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Пограничного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450200002458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Донентаева Куркольского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450200002469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Кызылжарского сельского округа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450200002480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М. Кабылбекова села Алгабас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450200002491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Достыкского сельского округа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450200002590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села Уштерек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451400000451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фирма "Ортопрот"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451400000814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"Аксуский завод ферросплавов - филиал Акционерного общества "Транснациональная компания "Казхром"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"Евроазиатская энергетическая корпорация"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451400003159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- ПРОФЕССИОНАЛЬНЫЙ ЛИЦЕЙ N 3 Г.АКСУ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451400003170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школа искусств города Аксу" государственного учреждения "Отдел образования города Аксу" акимата города Аксу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451400003181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19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451400003522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4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451400003555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7 г.Аксу"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451400003606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8 г.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451400003610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школа N 1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451400003632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К. Шулембаева поселка Аксу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451400003676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"Дом-интернат для престарелых и инвалидов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451400004278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"Лицей г.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451400004652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"Ақсу бекеті"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451400004729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"ЭНЕРГЕТИК"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451400004795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села Парамоновка Достыкского сельского округа города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451400004916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"Тепловик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451400005078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села Калкаман города Аксу"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451400005177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детского творчества города Аксу" государственного учреждения "Отдел образования города Аксу" акимата города Аксу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451400005606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"Гимназия города Аксу"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451400005672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"ПАВЛОДАРСКАЯ ПТИЦЕФАБРИКА"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451400005749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 - Коммунсервис" государственного учреждения "Отдел предпринимательства города Аксу", акимата города Аксу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451400005771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"Иртыш - Ақмол"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451400005782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- теплоцентр"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451400210322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"МЖК"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451400210352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"РАДУГА-1"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451400210385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"Достык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451400210396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"ВИКТОРИЯ"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451400210407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"ЛУЧ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451400210418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"ЭНТУЗИАСТ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451400210429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"НУР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451400210435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"ПУЛЬС"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451400210440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"УЮТ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451400210451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"ОТАН - 2"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451400210594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"ИРТЫШ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451400210880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"ТАИР - 1"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451400210924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451400211262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"Коммунальщик - Аксу"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451400212238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Аксу"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