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9f9a" w14:textId="9b39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автомобильных дорогах общего пользования районного значения  Аксуского региона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17 мая 2010 года N 301/3. Зарегистрировано Департаментом юстиции Павлодарской области 24 июня 2010 года N 12-2-146. Утратило силу постановлением акимата города Аксу Павлодарской области от 06 ноября 2013 года N 798/5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Аксу Павлодарской области от 06.11.2013 N 798/5.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7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12 февраля 2010 года N 20/2 "Об автомобильных дорогах общего пользования областного значения", в целях обеспечения эксплуатации и ремонта автомобильных дорог общего пользования районного значения Аксуского региона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автомобильных дорог общего пользования районного значения Аксуского региона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государственное учреждение "Отдел жилищно-коммунального хозяйства, пассажирского транспорта и автомобильных дорог города Аксу" балансодержателем и уполномоченным органом по управлению автомобильными дорогами общего пользования районного значения Аксуского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Аксу Садуакас Р.К.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О. Каиргельдинов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пассажирского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Павлодарской области                       А. Абдыкалыков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2010 года N 301/3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</w:t>
      </w:r>
      <w:r>
        <w:br/>
      </w:r>
      <w:r>
        <w:rPr>
          <w:rFonts w:ascii="Times New Roman"/>
          <w:b/>
          <w:i w:val="false"/>
          <w:color w:val="000000"/>
        </w:rPr>
        <w:t>
районного значения Аксуского региона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1235"/>
        <w:gridCol w:w="1874"/>
        <w:gridCol w:w="1"/>
        <w:gridCol w:w="781"/>
        <w:gridCol w:w="658"/>
        <w:gridCol w:w="597"/>
        <w:gridCol w:w="560"/>
        <w:gridCol w:w="708"/>
        <w:gridCol w:w="710"/>
        <w:gridCol w:w="933"/>
        <w:gridCol w:w="740"/>
        <w:gridCol w:w="570"/>
        <w:gridCol w:w="560"/>
        <w:gridCol w:w="883"/>
        <w:gridCol w:w="730"/>
        <w:gridCol w:w="750"/>
        <w:gridCol w:w="913"/>
        <w:gridCol w:w="761"/>
      </w:tblGrid>
      <w:tr>
        <w:trPr>
          <w:trHeight w:val="36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автодорог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автодорог</w:t>
            </w:r>
          </w:p>
        </w:tc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протяженность км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категориям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типам покрытия, 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насаждения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асфальтобетонное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 щебеночное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щебеночное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грунтовое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погонный метр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погонный метр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км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снегозащита</w:t>
            </w:r>
          </w:p>
        </w:tc>
      </w:tr>
      <w:tr>
        <w:trPr>
          <w:trHeight w:val="2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Аксу (сельская зона)
</w:t>
            </w:r>
          </w:p>
        </w:tc>
      </w:tr>
      <w:tr>
        <w:trPr>
          <w:trHeight w:val="7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Сольветка  –  Пограничник км 0-18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Жолкудук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 0-61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Подъезды от автомобильной дороги Кзыл-Орда - Жезказган - Караганда - Павлодар
</w:t>
            </w:r>
          </w:p>
        </w:tc>
      </w:tr>
      <w:tr>
        <w:trPr>
          <w:trHeight w:val="4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станции Калкаман км 0-1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станции Спутник км 0-1,5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станции Пограничник км 0-0,5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станции Сольветка км 0-0,5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Подъезд от автомобильной дороги Калкаман - Майкаин - Баянаул - граница области
</w:t>
            </w:r>
          </w:p>
        </w:tc>
      </w:tr>
      <w:tr>
        <w:trPr>
          <w:trHeight w:val="4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нефтебазе км 0-8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Подъезды от автомобильной дороги Ленинский - Аксу - Коктобе - Большой Акжар
</w:t>
            </w:r>
          </w:p>
        </w:tc>
      </w:tr>
      <w:tr>
        <w:trPr>
          <w:trHeight w:val="7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станции Аксу-II км 0-0,5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Уштерек км 0-7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Калкаман км 0-1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поселку Аксу км 0-0,2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Акжол км 0-1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Айнаколь км 0-3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Алгабас км 0-0,5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Достык км 0-2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Парамоновка км 0-3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AS-17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Торткудук км 0-1,5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Путь Ильича км 0-1,5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Енбек км 0-2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Евгеньевка км 0-2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Караколь км 0-1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Ребровка км 0-1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им. М. Омарова км 0-1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Донентаева км 0-1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Коктерек км 0-1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Сырлыкала км 0-1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Курколь км 0-2,5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Кызылжар км 0-0,7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Борыктал км 0-2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Пограничник км 0-1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Таскудук км 0-0,5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Сарышыганак км 0-3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Суатколь км 0-3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сельской  зоне: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