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f358" w14:textId="cc6f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(XXI сессия, IV созыв) N 187/21 от 25 декабря 2009 года "О бюджете города Аксу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06 сентября 2010 года N 228/27. Зарегистрировано Департаментом юстиции Павлодарской области 20 сентября 2010 года N 12-2-153.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(XXVI сессия, IV созыв) от 25 августа 2010 года N 296/26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(XXI сессия, IV созыв) от 25 декабря 2009 года N 187/21 "О бюджете города Аксу на 2010 - 2012 годы" (зарегистрированное в Реестре государственной регистрации нормативных правовых актов за N 12-2-122, опубликованное 6 января 2010 года в газете "Акжол – Новый путь")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3804708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2363430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1421956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3758688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67250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-38837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38837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"31300" заменить цифрами "31100";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"676385" заменить цифрами "671956"/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Рубцов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сессия,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2010 года N 228/27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12"/>
        <w:gridCol w:w="534"/>
        <w:gridCol w:w="534"/>
        <w:gridCol w:w="556"/>
        <w:gridCol w:w="7388"/>
        <w:gridCol w:w="302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3804708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2363430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1227654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1227654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703977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55537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63486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7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1421956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1421956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543"/>
        <w:gridCol w:w="538"/>
        <w:gridCol w:w="564"/>
        <w:gridCol w:w="7413"/>
        <w:gridCol w:w="296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3758688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80906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18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18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1444841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1380221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9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 летию Победы в Великой Отечественной войне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59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входящих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8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815114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противоэпозоотических мероприятий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70873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70873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проведение его экспертизы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8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-38837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